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EDEC"/>
  <w:body>
    <w:p w14:paraId="06696861" w14:textId="63FAB4BF" w:rsidR="00B04C91" w:rsidRPr="00173255" w:rsidRDefault="000B367D" w:rsidP="00AF279D">
      <w:pPr>
        <w:spacing w:line="288" w:lineRule="auto"/>
        <w:jc w:val="center"/>
        <w:rPr>
          <w:rFonts w:asciiTheme="majorHAnsi" w:hAnsiTheme="majorHAnsi" w:cs="Times New Roman"/>
          <w:b/>
          <w:bCs/>
          <w:color w:val="FFFFFF" w:themeColor="background1"/>
          <w:sz w:val="36"/>
          <w:szCs w:val="36"/>
        </w:rPr>
      </w:pPr>
      <w:r>
        <w:rPr>
          <w:noProof/>
        </w:rPr>
        <w:drawing>
          <wp:anchor distT="0" distB="0" distL="114300" distR="114300" simplePos="0" relativeHeight="251661312" behindDoc="0" locked="0" layoutInCell="1" allowOverlap="1" wp14:anchorId="2FCC24F6" wp14:editId="2F28AC51">
            <wp:simplePos x="0" y="0"/>
            <wp:positionH relativeFrom="margin">
              <wp:posOffset>88900</wp:posOffset>
            </wp:positionH>
            <wp:positionV relativeFrom="paragraph">
              <wp:posOffset>8890</wp:posOffset>
            </wp:positionV>
            <wp:extent cx="1162050" cy="1162050"/>
            <wp:effectExtent l="0" t="0" r="0" b="0"/>
            <wp:wrapNone/>
            <wp:docPr id="244799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79943" name="Picture 2447994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383BAA57" wp14:editId="23F4F7AD">
                <wp:simplePos x="0" y="0"/>
                <wp:positionH relativeFrom="column">
                  <wp:posOffset>-552450</wp:posOffset>
                </wp:positionH>
                <wp:positionV relativeFrom="paragraph">
                  <wp:posOffset>-3810</wp:posOffset>
                </wp:positionV>
                <wp:extent cx="7054850" cy="1270000"/>
                <wp:effectExtent l="0" t="0" r="12700" b="25400"/>
                <wp:wrapNone/>
                <wp:docPr id="1206367594" name="Rectangle 2"/>
                <wp:cNvGraphicFramePr/>
                <a:graphic xmlns:a="http://schemas.openxmlformats.org/drawingml/2006/main">
                  <a:graphicData uri="http://schemas.microsoft.com/office/word/2010/wordprocessingShape">
                    <wps:wsp>
                      <wps:cNvSpPr/>
                      <wps:spPr>
                        <a:xfrm>
                          <a:off x="0" y="0"/>
                          <a:ext cx="7054850" cy="1270000"/>
                        </a:xfrm>
                        <a:prstGeom prst="rect">
                          <a:avLst/>
                        </a:prstGeom>
                        <a:solidFill>
                          <a:srgbClr val="521B0A"/>
                        </a:solidFill>
                      </wps:spPr>
                      <wps:style>
                        <a:lnRef idx="2">
                          <a:schemeClr val="accent1">
                            <a:shade val="15000"/>
                          </a:schemeClr>
                        </a:lnRef>
                        <a:fillRef idx="1">
                          <a:schemeClr val="accent1"/>
                        </a:fillRef>
                        <a:effectRef idx="0">
                          <a:schemeClr val="accent1"/>
                        </a:effectRef>
                        <a:fontRef idx="minor">
                          <a:schemeClr val="lt1"/>
                        </a:fontRef>
                      </wps:style>
                      <wps:txbx>
                        <w:txbxContent>
                          <w:p w14:paraId="6E53C0B9" w14:textId="77777777" w:rsidR="009263EE" w:rsidRPr="000B367D" w:rsidRDefault="009263EE" w:rsidP="000B367D">
                            <w:pPr>
                              <w:jc w:val="right"/>
                              <w:rPr>
                                <w:rFonts w:asciiTheme="majorHAnsi" w:hAnsiTheme="majorHAnsi"/>
                                <w:b/>
                                <w:bCs/>
                                <w:color w:val="B4E6DA" w:themeColor="accent4" w:themeTint="66"/>
                                <w:sz w:val="56"/>
                                <w:szCs w:val="56"/>
                              </w:rPr>
                            </w:pPr>
                            <w:r w:rsidRPr="000B367D">
                              <w:rPr>
                                <w:rFonts w:asciiTheme="majorHAnsi" w:hAnsiTheme="majorHAnsi"/>
                                <w:b/>
                                <w:bCs/>
                                <w:color w:val="B4E6DA" w:themeColor="accent4" w:themeTint="66"/>
                                <w:sz w:val="60"/>
                                <w:szCs w:val="60"/>
                              </w:rPr>
                              <w:t>Geoscience Journal</w:t>
                            </w:r>
                            <w:r w:rsidRPr="000B367D">
                              <w:rPr>
                                <w:rFonts w:asciiTheme="majorHAnsi" w:hAnsiTheme="majorHAnsi"/>
                                <w:b/>
                                <w:bCs/>
                                <w:color w:val="B4E6DA" w:themeColor="accent4" w:themeTint="66"/>
                                <w:sz w:val="56"/>
                                <w:szCs w:val="56"/>
                              </w:rPr>
                              <w:t xml:space="preserve"> </w:t>
                            </w:r>
                            <w:r w:rsidRPr="000B367D">
                              <w:rPr>
                                <w:rFonts w:asciiTheme="majorHAnsi" w:hAnsiTheme="majorHAnsi"/>
                                <w:b/>
                                <w:bCs/>
                                <w:color w:val="B4E6DA" w:themeColor="accent4" w:themeTint="66"/>
                                <w:sz w:val="28"/>
                                <w:szCs w:val="28"/>
                              </w:rPr>
                              <w:t>ISSN:1000-8527</w:t>
                            </w:r>
                            <w:r w:rsidRPr="000B367D">
                              <w:rPr>
                                <w:rFonts w:asciiTheme="majorHAnsi" w:hAnsiTheme="majorHAnsi"/>
                                <w:b/>
                                <w:bCs/>
                                <w:color w:val="B4E6DA" w:themeColor="accent4" w:themeTint="66"/>
                              </w:rPr>
                              <w:br/>
                              <w:t>covered by Scopus: from 2020 to 2025</w:t>
                            </w:r>
                            <w:r w:rsidRPr="000B367D">
                              <w:rPr>
                                <w:rFonts w:asciiTheme="majorHAnsi" w:hAnsiTheme="majorHAnsi"/>
                                <w:b/>
                                <w:bCs/>
                                <w:color w:val="B4E6DA" w:themeColor="accent4" w:themeTint="66"/>
                              </w:rPr>
                              <w:br/>
                              <w:t>Scopus Index Link: </w:t>
                            </w:r>
                            <w:hyperlink r:id="rId12" w:tgtFrame="_blank" w:history="1">
                              <w:r w:rsidRPr="000B367D">
                                <w:rPr>
                                  <w:rStyle w:val="Hyperlink"/>
                                  <w:rFonts w:asciiTheme="majorHAnsi" w:hAnsiTheme="majorHAnsi"/>
                                  <w:b/>
                                  <w:bCs/>
                                  <w:color w:val="FBC998" w:themeColor="hyperlink" w:themeTint="66"/>
                                </w:rPr>
                                <w:t>https://www.scopus.com/sourceid/21101198492</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3BAA57" id="Rectangle 2" o:spid="_x0000_s1026" style="position:absolute;left:0;text-align:left;margin-left:-43.5pt;margin-top:-.3pt;width:555.5pt;height:10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" fillcolor="#521b0a" strokecolor="#161e08 [484]" strokeweight="1pt">
                <v:textbox>
                  <w:txbxContent>
                    <w:p w14:paraId="6E53C0B9" w14:textId="77777777" w:rsidR="009263EE" w:rsidRPr="000B367D" w:rsidRDefault="009263EE" w:rsidP="000B367D">
                      <w:pPr>
                        <w:jc w:val="right"/>
                        <w:rPr>
                          <w:rFonts w:asciiTheme="majorHAnsi" w:hAnsiTheme="majorHAnsi"/>
                          <w:b/>
                          <w:bCs/>
                          <w:color w:val="B4E6DA" w:themeColor="accent4" w:themeTint="66"/>
                          <w:sz w:val="56"/>
                          <w:szCs w:val="56"/>
                        </w:rPr>
                      </w:pPr>
                      <w:r w:rsidRPr="000B367D">
                        <w:rPr>
                          <w:rFonts w:asciiTheme="majorHAnsi" w:hAnsiTheme="majorHAnsi"/>
                          <w:b/>
                          <w:bCs/>
                          <w:color w:val="B4E6DA" w:themeColor="accent4" w:themeTint="66"/>
                          <w:sz w:val="60"/>
                          <w:szCs w:val="60"/>
                        </w:rPr>
                        <w:t>Geoscience Journal</w:t>
                      </w:r>
                      <w:r w:rsidRPr="000B367D">
                        <w:rPr>
                          <w:rFonts w:asciiTheme="majorHAnsi" w:hAnsiTheme="majorHAnsi"/>
                          <w:b/>
                          <w:bCs/>
                          <w:color w:val="B4E6DA" w:themeColor="accent4" w:themeTint="66"/>
                          <w:sz w:val="56"/>
                          <w:szCs w:val="56"/>
                        </w:rPr>
                        <w:t xml:space="preserve"> </w:t>
                      </w:r>
                      <w:r w:rsidRPr="000B367D">
                        <w:rPr>
                          <w:rFonts w:asciiTheme="majorHAnsi" w:hAnsiTheme="majorHAnsi"/>
                          <w:b/>
                          <w:bCs/>
                          <w:color w:val="B4E6DA" w:themeColor="accent4" w:themeTint="66"/>
                          <w:sz w:val="28"/>
                          <w:szCs w:val="28"/>
                        </w:rPr>
                        <w:t>ISSN:1000-8527</w:t>
                      </w:r>
                      <w:r w:rsidRPr="000B367D">
                        <w:rPr>
                          <w:rFonts w:asciiTheme="majorHAnsi" w:hAnsiTheme="majorHAnsi"/>
                          <w:b/>
                          <w:bCs/>
                          <w:color w:val="B4E6DA" w:themeColor="accent4" w:themeTint="66"/>
                        </w:rPr>
                        <w:br/>
                        <w:t>covered by Scopus: from 2020 to 2025</w:t>
                      </w:r>
                      <w:r w:rsidRPr="000B367D">
                        <w:rPr>
                          <w:rFonts w:asciiTheme="majorHAnsi" w:hAnsiTheme="majorHAnsi"/>
                          <w:b/>
                          <w:bCs/>
                          <w:color w:val="B4E6DA" w:themeColor="accent4" w:themeTint="66"/>
                        </w:rPr>
                        <w:br/>
                        <w:t>Scopus Index Link: </w:t>
                      </w:r>
                      <w:hyperlink r:id="rId13" w:tgtFrame="_blank" w:history="1">
                        <w:r w:rsidRPr="000B367D">
                          <w:rPr>
                            <w:rStyle w:val="Hyperlink"/>
                            <w:rFonts w:asciiTheme="majorHAnsi" w:hAnsiTheme="majorHAnsi"/>
                            <w:b/>
                            <w:bCs/>
                            <w:color w:val="FBC998" w:themeColor="hyperlink" w:themeTint="66"/>
                          </w:rPr>
                          <w:t>https://www.scopus.com/sourceid/21101198492</w:t>
                        </w:r>
                      </w:hyperlink>
                    </w:p>
                  </w:txbxContent>
                </v:textbox>
              </v:rect>
            </w:pict>
          </mc:Fallback>
        </mc:AlternateContent>
      </w:r>
      <w:r w:rsidR="00AF279D">
        <w:rPr>
          <w:color w:val="FFFFFF" w:themeColor="background1"/>
        </w:rPr>
        <w:br/>
      </w:r>
      <w:r w:rsidR="00013A7E">
        <w:rPr>
          <w:rFonts w:ascii="Times New Roman" w:hAnsi="Times New Roman" w:cs="Times New Roman"/>
          <w:b/>
          <w:bCs/>
          <w:color w:val="262626" w:themeColor="text1" w:themeTint="D9"/>
          <w:sz w:val="36"/>
          <w:szCs w:val="36"/>
        </w:rPr>
        <w:br/>
      </w:r>
      <w:r w:rsidR="00013A7E">
        <w:rPr>
          <w:rFonts w:ascii="Times New Roman" w:hAnsi="Times New Roman" w:cs="Times New Roman"/>
          <w:b/>
          <w:bCs/>
          <w:color w:val="262626" w:themeColor="text1" w:themeTint="D9"/>
          <w:sz w:val="36"/>
          <w:szCs w:val="36"/>
        </w:rPr>
        <w:br/>
      </w:r>
      <w:r w:rsidR="00013A7E">
        <w:rPr>
          <w:rFonts w:ascii="Times New Roman" w:hAnsi="Times New Roman" w:cs="Times New Roman"/>
          <w:b/>
          <w:bCs/>
          <w:color w:val="262626" w:themeColor="text1" w:themeTint="D9"/>
          <w:sz w:val="36"/>
          <w:szCs w:val="36"/>
        </w:rPr>
        <w:br/>
      </w:r>
      <w:r>
        <w:rPr>
          <w:rFonts w:asciiTheme="majorHAnsi" w:hAnsiTheme="majorHAnsi" w:cs="Times New Roman"/>
          <w:b/>
          <w:bCs/>
          <w:color w:val="262626" w:themeColor="text1" w:themeTint="D9"/>
          <w:sz w:val="36"/>
          <w:szCs w:val="36"/>
        </w:rPr>
        <w:br/>
      </w:r>
      <w:r w:rsidR="00AF279D" w:rsidRPr="00173255">
        <w:rPr>
          <w:rFonts w:asciiTheme="majorHAnsi" w:hAnsiTheme="majorHAnsi" w:cs="Times New Roman"/>
          <w:b/>
          <w:bCs/>
          <w:color w:val="262626" w:themeColor="text1" w:themeTint="D9"/>
          <w:sz w:val="36"/>
          <w:szCs w:val="36"/>
        </w:rPr>
        <w:t>Copyright Form</w:t>
      </w:r>
    </w:p>
    <w:p w14:paraId="3CECD45B" w14:textId="7E6BCD2A" w:rsidR="00AF279D" w:rsidRPr="00013A7E" w:rsidRDefault="00AF279D" w:rsidP="00AF279D">
      <w:pPr>
        <w:autoSpaceDE w:val="0"/>
        <w:autoSpaceDN w:val="0"/>
        <w:adjustRightInd w:val="0"/>
        <w:rPr>
          <w:rFonts w:ascii="Times New Roman" w:hAnsi="Times New Roman" w:cs="Times New Roman"/>
          <w:color w:val="262626" w:themeColor="text1" w:themeTint="D9"/>
        </w:rPr>
      </w:pPr>
      <w:r w:rsidRPr="00013A7E">
        <w:rPr>
          <w:rFonts w:ascii="Times New Roman" w:hAnsi="Times New Roman" w:cs="Times New Roman"/>
        </w:rPr>
        <w:br/>
      </w:r>
      <w:r w:rsidRPr="00013A7E">
        <w:rPr>
          <w:rFonts w:ascii="Times New Roman" w:hAnsi="Times New Roman" w:cs="Times New Roman"/>
          <w:color w:val="262626" w:themeColor="text1" w:themeTint="D9"/>
          <w:sz w:val="24"/>
          <w:szCs w:val="24"/>
        </w:rPr>
        <w:t>Please complete and sign the form and send it with the final version of your manuscript. It is required to obtain written confirmation from authors in order to acquire copyrights for papers published in the journal so as to index them to various repositories.</w:t>
      </w:r>
    </w:p>
    <w:p w14:paraId="36370F1F" w14:textId="45C9ECF6" w:rsidR="00AF279D" w:rsidRPr="00013A7E" w:rsidRDefault="00AF279D" w:rsidP="00AF279D">
      <w:pPr>
        <w:autoSpaceDE w:val="0"/>
        <w:autoSpaceDN w:val="0"/>
        <w:adjustRightInd w:val="0"/>
        <w:rPr>
          <w:rFonts w:ascii="Times New Roman" w:hAnsi="Times New Roman" w:cs="Times New Roman"/>
          <w:b/>
          <w:bCs/>
          <w:color w:val="262626" w:themeColor="text1" w:themeTint="D9"/>
          <w:sz w:val="28"/>
          <w:szCs w:val="28"/>
        </w:rPr>
      </w:pPr>
      <w:r w:rsidRPr="00013A7E">
        <w:rPr>
          <w:rFonts w:ascii="Times New Roman" w:hAnsi="Times New Roman" w:cs="Times New Roman"/>
          <w:b/>
          <w:bCs/>
          <w:color w:val="262626" w:themeColor="text1" w:themeTint="D9"/>
          <w:sz w:val="28"/>
          <w:szCs w:val="28"/>
        </w:rPr>
        <w:t>Title of Paper:</w:t>
      </w:r>
    </w:p>
    <w:p w14:paraId="340412F2" w14:textId="00B27D01" w:rsidR="00AF279D" w:rsidRPr="00013A7E" w:rsidRDefault="00AF279D" w:rsidP="00AF279D">
      <w:pPr>
        <w:autoSpaceDE w:val="0"/>
        <w:autoSpaceDN w:val="0"/>
        <w:adjustRightInd w:val="0"/>
        <w:rPr>
          <w:rFonts w:ascii="Times New Roman" w:hAnsi="Times New Roman" w:cs="Times New Roman"/>
          <w:b/>
          <w:bCs/>
          <w:color w:val="262626" w:themeColor="text1" w:themeTint="D9"/>
          <w:sz w:val="28"/>
          <w:szCs w:val="28"/>
        </w:rPr>
      </w:pPr>
      <w:r w:rsidRPr="00013A7E">
        <w:rPr>
          <w:rFonts w:ascii="Times New Roman" w:hAnsi="Times New Roman" w:cs="Times New Roman"/>
          <w:b/>
          <w:bCs/>
          <w:color w:val="262626" w:themeColor="text1" w:themeTint="D9"/>
        </w:rPr>
        <w:t>_________________________________________________________________________________</w:t>
      </w:r>
    </w:p>
    <w:p w14:paraId="1EE14382" w14:textId="67D3AC2C" w:rsidR="00AF279D" w:rsidRPr="00013A7E" w:rsidRDefault="00AF279D" w:rsidP="00AF279D">
      <w:pPr>
        <w:autoSpaceDE w:val="0"/>
        <w:autoSpaceDN w:val="0"/>
        <w:adjustRightInd w:val="0"/>
        <w:rPr>
          <w:rFonts w:ascii="Times New Roman" w:hAnsi="Times New Roman" w:cs="Times New Roman"/>
          <w:b/>
          <w:bCs/>
          <w:color w:val="262626" w:themeColor="text1" w:themeTint="D9"/>
          <w:sz w:val="24"/>
          <w:szCs w:val="24"/>
        </w:rPr>
      </w:pPr>
      <w:r w:rsidRPr="00013A7E">
        <w:rPr>
          <w:rFonts w:ascii="Times New Roman" w:hAnsi="Times New Roman" w:cs="Times New Roman"/>
          <w:b/>
          <w:bCs/>
          <w:color w:val="262626" w:themeColor="text1" w:themeTint="D9"/>
        </w:rPr>
        <w:t>_________________________________________________________________________________</w:t>
      </w:r>
      <w:r w:rsidR="00013A7E">
        <w:rPr>
          <w:rFonts w:ascii="Times New Roman" w:hAnsi="Times New Roman" w:cs="Times New Roman"/>
          <w:b/>
          <w:bCs/>
          <w:color w:val="262626" w:themeColor="text1" w:themeTint="D9"/>
        </w:rPr>
        <w:br/>
      </w:r>
      <w:r w:rsidR="00013A7E">
        <w:rPr>
          <w:rFonts w:ascii="Times New Roman" w:hAnsi="Times New Roman" w:cs="Times New Roman"/>
          <w:b/>
          <w:bCs/>
          <w:color w:val="262626" w:themeColor="text1" w:themeTint="D9"/>
        </w:rPr>
        <w:br/>
        <w:t>________________________________________________________________________________</w:t>
      </w:r>
      <w:r w:rsidRPr="00013A7E">
        <w:rPr>
          <w:rFonts w:ascii="Times New Roman" w:hAnsi="Times New Roman" w:cs="Times New Roman"/>
          <w:b/>
          <w:bCs/>
          <w:color w:val="262626" w:themeColor="text1" w:themeTint="D9"/>
        </w:rPr>
        <w:br/>
      </w:r>
      <w:r w:rsidRPr="00013A7E">
        <w:rPr>
          <w:rFonts w:ascii="Times New Roman" w:hAnsi="Times New Roman" w:cs="Times New Roman"/>
          <w:color w:val="262626" w:themeColor="text1" w:themeTint="D9"/>
          <w:sz w:val="24"/>
          <w:szCs w:val="24"/>
        </w:rPr>
        <w:t xml:space="preserve">The undersigned hereby transfer any and all rights in and to the paper including without limitation all copyrights to the </w:t>
      </w:r>
      <w:r w:rsidR="000E2B84">
        <w:rPr>
          <w:rFonts w:ascii="Times New Roman" w:hAnsi="Times New Roman" w:cs="Times New Roman"/>
          <w:b/>
          <w:bCs/>
          <w:color w:val="262626" w:themeColor="text1" w:themeTint="D9"/>
          <w:sz w:val="24"/>
          <w:szCs w:val="24"/>
        </w:rPr>
        <w:t>Geoscience Journal</w:t>
      </w:r>
      <w:r w:rsidRPr="00013A7E">
        <w:rPr>
          <w:rFonts w:ascii="Times New Roman" w:hAnsi="Times New Roman" w:cs="Times New Roman"/>
          <w:color w:val="262626" w:themeColor="text1" w:themeTint="D9"/>
          <w:sz w:val="24"/>
          <w:szCs w:val="24"/>
        </w:rPr>
        <w:t>. The undersigned hereby represents and warrants that the paper is original and that he/she is the author of the paper, except for material that is clearly identified as to its original source, with permission notices from the copyright owners where required. The undersigned represents that he/she has the power and authority to make and execute this assignment.</w:t>
      </w:r>
    </w:p>
    <w:p w14:paraId="33F27A51" w14:textId="370D98B5" w:rsidR="00AF279D" w:rsidRPr="00013A7E" w:rsidRDefault="00AF279D" w:rsidP="00AF279D">
      <w:pPr>
        <w:autoSpaceDE w:val="0"/>
        <w:autoSpaceDN w:val="0"/>
        <w:adjustRightInd w:val="0"/>
        <w:rPr>
          <w:rFonts w:ascii="Times New Roman" w:hAnsi="Times New Roman" w:cs="Times New Roman"/>
          <w:color w:val="262626" w:themeColor="text1" w:themeTint="D9"/>
          <w:sz w:val="24"/>
          <w:szCs w:val="24"/>
        </w:rPr>
      </w:pPr>
      <w:r w:rsidRPr="00013A7E">
        <w:rPr>
          <w:rFonts w:ascii="Times New Roman" w:hAnsi="Times New Roman" w:cs="Times New Roman"/>
          <w:color w:val="262626" w:themeColor="text1" w:themeTint="D9"/>
          <w:sz w:val="24"/>
          <w:szCs w:val="24"/>
        </w:rPr>
        <w:t>This agreement is to be signed by at least one of the authors who have obtained the assent of the co-author(s) where applicable. (Sign it with pen after printout or Add picture of the signature)</w:t>
      </w:r>
    </w:p>
    <w:p w14:paraId="7838E2E5" w14:textId="1FA8296E" w:rsidR="00AF279D" w:rsidRPr="00013A7E" w:rsidRDefault="00AF279D" w:rsidP="00AF279D">
      <w:pPr>
        <w:autoSpaceDE w:val="0"/>
        <w:autoSpaceDN w:val="0"/>
        <w:adjustRightInd w:val="0"/>
        <w:rPr>
          <w:rFonts w:ascii="Times New Roman" w:hAnsi="Times New Roman" w:cs="Times New Roman"/>
          <w:b/>
          <w:bCs/>
          <w:color w:val="262626" w:themeColor="text1" w:themeTint="D9"/>
          <w:sz w:val="24"/>
          <w:szCs w:val="24"/>
        </w:rPr>
      </w:pPr>
      <w:r w:rsidRPr="00013A7E">
        <w:rPr>
          <w:rFonts w:ascii="Times New Roman" w:hAnsi="Times New Roman" w:cs="Times New Roman"/>
          <w:b/>
          <w:bCs/>
          <w:color w:val="262626" w:themeColor="text1" w:themeTint="D9"/>
          <w:sz w:val="24"/>
          <w:szCs w:val="24"/>
        </w:rPr>
        <w:t>Author's Signature &amp; Date:</w:t>
      </w:r>
    </w:p>
    <w:p w14:paraId="4C9BF2FB" w14:textId="114A13FE" w:rsidR="00AF279D" w:rsidRPr="00013A7E" w:rsidRDefault="00AF279D" w:rsidP="00AF279D">
      <w:pPr>
        <w:autoSpaceDE w:val="0"/>
        <w:autoSpaceDN w:val="0"/>
        <w:adjustRightInd w:val="0"/>
        <w:rPr>
          <w:rFonts w:ascii="Times New Roman" w:hAnsi="Times New Roman" w:cs="Times New Roman"/>
          <w:b/>
          <w:bCs/>
          <w:color w:val="262626" w:themeColor="text1" w:themeTint="D9"/>
          <w:sz w:val="24"/>
          <w:szCs w:val="24"/>
        </w:rPr>
      </w:pPr>
      <w:r w:rsidRPr="00013A7E">
        <w:rPr>
          <w:rFonts w:ascii="Times New Roman" w:hAnsi="Times New Roman" w:cs="Times New Roman"/>
          <w:b/>
          <w:bCs/>
          <w:color w:val="262626" w:themeColor="text1" w:themeTint="D9"/>
          <w:sz w:val="24"/>
          <w:szCs w:val="24"/>
        </w:rPr>
        <w:t>Author's Name:</w:t>
      </w:r>
    </w:p>
    <w:p w14:paraId="70594470" w14:textId="3E87ADDA" w:rsidR="002C0AE1" w:rsidRDefault="00AF279D" w:rsidP="00AF279D">
      <w:pPr>
        <w:tabs>
          <w:tab w:val="left" w:pos="1956"/>
        </w:tabs>
        <w:jc w:val="left"/>
        <w:rPr>
          <w:rFonts w:ascii="Times New Roman" w:hAnsi="Times New Roman" w:cs="Times New Roman"/>
          <w:b/>
          <w:bCs/>
          <w:color w:val="262626" w:themeColor="text1" w:themeTint="D9"/>
          <w:sz w:val="24"/>
          <w:szCs w:val="24"/>
        </w:rPr>
      </w:pPr>
      <w:r w:rsidRPr="00013A7E">
        <w:rPr>
          <w:rFonts w:ascii="Times New Roman" w:hAnsi="Times New Roman" w:cs="Times New Roman"/>
          <w:b/>
          <w:bCs/>
          <w:color w:val="262626" w:themeColor="text1" w:themeTint="D9"/>
          <w:sz w:val="24"/>
          <w:szCs w:val="24"/>
        </w:rPr>
        <w:t xml:space="preserve">Submit through email – </w:t>
      </w:r>
      <w:r w:rsidR="00682594">
        <w:rPr>
          <w:rFonts w:ascii="Times New Roman" w:hAnsi="Times New Roman" w:cs="Times New Roman"/>
          <w:b/>
          <w:bCs/>
          <w:color w:val="262626" w:themeColor="text1" w:themeTint="D9"/>
          <w:sz w:val="24"/>
          <w:szCs w:val="24"/>
        </w:rPr>
        <w:t>submit</w:t>
      </w:r>
      <w:r w:rsidRPr="00013A7E">
        <w:rPr>
          <w:rFonts w:ascii="Times New Roman" w:hAnsi="Times New Roman" w:cs="Times New Roman"/>
          <w:b/>
          <w:bCs/>
          <w:color w:val="262626" w:themeColor="text1" w:themeTint="D9"/>
          <w:sz w:val="24"/>
          <w:szCs w:val="24"/>
        </w:rPr>
        <w:t>@</w:t>
      </w:r>
      <w:r w:rsidR="00682594">
        <w:rPr>
          <w:rFonts w:ascii="Times New Roman" w:hAnsi="Times New Roman" w:cs="Times New Roman"/>
          <w:b/>
          <w:bCs/>
          <w:color w:val="262626" w:themeColor="text1" w:themeTint="D9"/>
          <w:sz w:val="24"/>
          <w:szCs w:val="24"/>
        </w:rPr>
        <w:t>geo</w:t>
      </w:r>
      <w:r w:rsidR="00013A7E" w:rsidRPr="00013A7E">
        <w:rPr>
          <w:rFonts w:ascii="Times New Roman" w:hAnsi="Times New Roman" w:cs="Times New Roman"/>
          <w:b/>
          <w:bCs/>
          <w:color w:val="262626" w:themeColor="text1" w:themeTint="D9"/>
          <w:sz w:val="24"/>
          <w:szCs w:val="24"/>
        </w:rPr>
        <w:t>science</w:t>
      </w:r>
      <w:r w:rsidR="00682594">
        <w:rPr>
          <w:rFonts w:ascii="Times New Roman" w:hAnsi="Times New Roman" w:cs="Times New Roman"/>
          <w:b/>
          <w:bCs/>
          <w:color w:val="262626" w:themeColor="text1" w:themeTint="D9"/>
          <w:sz w:val="24"/>
          <w:szCs w:val="24"/>
        </w:rPr>
        <w:t>.ac</w:t>
      </w:r>
    </w:p>
    <w:p w14:paraId="7514A5BB" w14:textId="77777777" w:rsidR="00682594" w:rsidRPr="00682594" w:rsidRDefault="00682594" w:rsidP="00682594">
      <w:pPr>
        <w:rPr>
          <w:rFonts w:ascii="Times New Roman" w:hAnsi="Times New Roman" w:cs="Times New Roman"/>
          <w:sz w:val="24"/>
          <w:szCs w:val="24"/>
        </w:rPr>
      </w:pPr>
    </w:p>
    <w:p w14:paraId="5415005B" w14:textId="77777777" w:rsidR="00682594" w:rsidRPr="00682594" w:rsidRDefault="00682594" w:rsidP="00682594">
      <w:pPr>
        <w:rPr>
          <w:rFonts w:ascii="Times New Roman" w:hAnsi="Times New Roman" w:cs="Times New Roman"/>
          <w:sz w:val="24"/>
          <w:szCs w:val="24"/>
        </w:rPr>
      </w:pPr>
    </w:p>
    <w:p w14:paraId="6B6ACA6B" w14:textId="77777777" w:rsidR="00682594" w:rsidRPr="00682594" w:rsidRDefault="00682594" w:rsidP="00682594">
      <w:pPr>
        <w:jc w:val="center"/>
        <w:rPr>
          <w:rFonts w:ascii="Times New Roman" w:hAnsi="Times New Roman" w:cs="Times New Roman"/>
          <w:sz w:val="24"/>
          <w:szCs w:val="24"/>
        </w:rPr>
      </w:pPr>
    </w:p>
    <w:sectPr w:rsidR="00682594" w:rsidRPr="00682594" w:rsidSect="009263EE">
      <w:footerReference w:type="default" r:id="rId14"/>
      <w:footerReference w:type="first" r:id="rId15"/>
      <w:pgSz w:w="12240" w:h="15840" w:code="1"/>
      <w:pgMar w:top="576" w:right="1440" w:bottom="720" w:left="1440" w:header="864"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CABB4" w14:textId="77777777" w:rsidR="00F02E87" w:rsidRDefault="00F02E87">
      <w:pPr>
        <w:spacing w:after="0" w:line="240" w:lineRule="auto"/>
      </w:pPr>
      <w:r>
        <w:separator/>
      </w:r>
    </w:p>
  </w:endnote>
  <w:endnote w:type="continuationSeparator" w:id="0">
    <w:p w14:paraId="0109B981" w14:textId="77777777" w:rsidR="00F02E87" w:rsidRDefault="00F02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Forte">
    <w:panose1 w:val="0306090204050207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00" w:type="pct"/>
      <w:tblInd w:w="-360" w:type="dxa"/>
      <w:tblCellMar>
        <w:left w:w="0" w:type="dxa"/>
        <w:right w:w="0" w:type="dxa"/>
      </w:tblCellMar>
      <w:tblLook w:val="04A0" w:firstRow="1" w:lastRow="0" w:firstColumn="1" w:lastColumn="0" w:noHBand="0" w:noVBand="1"/>
      <w:tblDescription w:val="Footer layout table"/>
    </w:tblPr>
    <w:tblGrid>
      <w:gridCol w:w="375"/>
      <w:gridCol w:w="7891"/>
      <w:gridCol w:w="210"/>
      <w:gridCol w:w="210"/>
      <w:gridCol w:w="1048"/>
    </w:tblGrid>
    <w:tr w:rsidR="00CB2712" w14:paraId="44F197C6" w14:textId="77777777" w:rsidTr="00E12DAB">
      <w:trPr>
        <w:trHeight w:hRule="exact" w:val="288"/>
      </w:trPr>
      <w:tc>
        <w:tcPr>
          <w:tcW w:w="361" w:type="dxa"/>
          <w:shd w:val="clear" w:color="auto" w:fill="E2DFCC" w:themeFill="background2"/>
          <w:vAlign w:val="center"/>
        </w:tcPr>
        <w:p w14:paraId="4EC0DB94" w14:textId="77777777" w:rsidR="00CB2712" w:rsidRDefault="00CB2712" w:rsidP="00CB2712"/>
      </w:tc>
      <w:tc>
        <w:tcPr>
          <w:tcW w:w="7595" w:type="dxa"/>
          <w:shd w:val="clear" w:color="auto" w:fill="E2DFCC" w:themeFill="background2"/>
          <w:vAlign w:val="center"/>
        </w:tcPr>
        <w:p w14:paraId="57B49003" w14:textId="77777777" w:rsidR="00CB2712" w:rsidRDefault="00AE267E" w:rsidP="00CB2712">
          <w:r>
            <w:fldChar w:fldCharType="begin"/>
          </w:r>
          <w:r>
            <w:instrText xml:space="preserve"> PAGE   \* MERGEFORMAT </w:instrText>
          </w:r>
          <w:r>
            <w:fldChar w:fldCharType="separate"/>
          </w:r>
          <w:r w:rsidR="00E12DAB">
            <w:rPr>
              <w:noProof/>
            </w:rPr>
            <w:t>2</w:t>
          </w:r>
          <w:r>
            <w:rPr>
              <w:noProof/>
            </w:rPr>
            <w:fldChar w:fldCharType="end"/>
          </w:r>
        </w:p>
      </w:tc>
      <w:tc>
        <w:tcPr>
          <w:tcW w:w="202" w:type="dxa"/>
          <w:shd w:val="clear" w:color="auto" w:fill="99CB38" w:themeFill="accent1"/>
          <w:vAlign w:val="center"/>
        </w:tcPr>
        <w:p w14:paraId="4505955C" w14:textId="77777777" w:rsidR="00CB2712" w:rsidRDefault="00CB2712" w:rsidP="00CB2712"/>
      </w:tc>
      <w:tc>
        <w:tcPr>
          <w:tcW w:w="202" w:type="dxa"/>
          <w:shd w:val="clear" w:color="auto" w:fill="63A537" w:themeFill="accent2"/>
          <w:vAlign w:val="center"/>
        </w:tcPr>
        <w:p w14:paraId="023FD533" w14:textId="77777777" w:rsidR="00CB2712" w:rsidRDefault="00CB2712" w:rsidP="00CB2712"/>
      </w:tc>
      <w:tc>
        <w:tcPr>
          <w:tcW w:w="1009" w:type="dxa"/>
          <w:shd w:val="clear" w:color="auto" w:fill="37A76F" w:themeFill="accent3"/>
          <w:vAlign w:val="center"/>
        </w:tcPr>
        <w:p w14:paraId="65E2B2C8" w14:textId="77777777" w:rsidR="00CB2712" w:rsidRDefault="00CB2712" w:rsidP="00CB2712"/>
      </w:tc>
    </w:tr>
  </w:tbl>
  <w:p w14:paraId="03584DBE" w14:textId="77777777" w:rsidR="00CB2712" w:rsidRDefault="00CB2712" w:rsidP="00CB27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51AF6" w14:textId="6CE4E287" w:rsidR="00682594" w:rsidRPr="00682594" w:rsidRDefault="00682594" w:rsidP="00682594">
    <w:pPr>
      <w:pStyle w:val="Footer"/>
      <w:jc w:val="center"/>
      <w:rPr>
        <w:rFonts w:ascii="Forte" w:hAnsi="Forte"/>
        <w:sz w:val="28"/>
        <w:szCs w:val="28"/>
      </w:rPr>
    </w:pPr>
    <w:bookmarkStart w:id="0" w:name="_Hlk205967422"/>
    <w:bookmarkStart w:id="1" w:name="_Hlk205967423"/>
    <w:r w:rsidRPr="00CD3526">
      <w:rPr>
        <w:rFonts w:ascii="Forte" w:hAnsi="Forte"/>
        <w:sz w:val="28"/>
        <w:szCs w:val="28"/>
      </w:rPr>
      <w:t>Website: https://geoscience.ac/</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4FE81" w14:textId="77777777" w:rsidR="00F02E87" w:rsidRDefault="00F02E87">
      <w:pPr>
        <w:spacing w:after="0" w:line="240" w:lineRule="auto"/>
      </w:pPr>
      <w:r>
        <w:separator/>
      </w:r>
    </w:p>
  </w:footnote>
  <w:footnote w:type="continuationSeparator" w:id="0">
    <w:p w14:paraId="5780123D" w14:textId="77777777" w:rsidR="00F02E87" w:rsidRDefault="00F02E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8F0EBE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212FA4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82AC7C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5D8A5D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834E7C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D7240D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9C998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7EE66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6B868F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C8D5C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1DB69F7"/>
    <w:multiLevelType w:val="hybridMultilevel"/>
    <w:tmpl w:val="B5C4BD82"/>
    <w:lvl w:ilvl="0" w:tplc="26F62C8E">
      <w:start w:val="8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903DCE"/>
    <w:multiLevelType w:val="hybridMultilevel"/>
    <w:tmpl w:val="705E5E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699746335">
    <w:abstractNumId w:val="9"/>
  </w:num>
  <w:num w:numId="2" w16cid:durableId="565916608">
    <w:abstractNumId w:val="7"/>
  </w:num>
  <w:num w:numId="3" w16cid:durableId="318575954">
    <w:abstractNumId w:val="6"/>
  </w:num>
  <w:num w:numId="4" w16cid:durableId="926117605">
    <w:abstractNumId w:val="5"/>
  </w:num>
  <w:num w:numId="5" w16cid:durableId="123040765">
    <w:abstractNumId w:val="4"/>
  </w:num>
  <w:num w:numId="6" w16cid:durableId="221990494">
    <w:abstractNumId w:val="8"/>
  </w:num>
  <w:num w:numId="7" w16cid:durableId="1904759248">
    <w:abstractNumId w:val="3"/>
  </w:num>
  <w:num w:numId="8" w16cid:durableId="641736918">
    <w:abstractNumId w:val="2"/>
  </w:num>
  <w:num w:numId="9" w16cid:durableId="305936541">
    <w:abstractNumId w:val="1"/>
  </w:num>
  <w:num w:numId="10" w16cid:durableId="1908879620">
    <w:abstractNumId w:val="0"/>
  </w:num>
  <w:num w:numId="11" w16cid:durableId="1832061802">
    <w:abstractNumId w:val="10"/>
  </w:num>
  <w:num w:numId="12" w16cid:durableId="15970118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o:colormru v:ext="edit" colors="#f8ede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284"/>
    <w:rsid w:val="00000A9D"/>
    <w:rsid w:val="00001B04"/>
    <w:rsid w:val="00013A7E"/>
    <w:rsid w:val="00025B1B"/>
    <w:rsid w:val="00087AFE"/>
    <w:rsid w:val="000B367D"/>
    <w:rsid w:val="000D7720"/>
    <w:rsid w:val="000E2B84"/>
    <w:rsid w:val="000F5F1E"/>
    <w:rsid w:val="001018AD"/>
    <w:rsid w:val="001145E8"/>
    <w:rsid w:val="00156EF1"/>
    <w:rsid w:val="00173255"/>
    <w:rsid w:val="001D7865"/>
    <w:rsid w:val="001E24CB"/>
    <w:rsid w:val="00204E4B"/>
    <w:rsid w:val="002229ED"/>
    <w:rsid w:val="0027255D"/>
    <w:rsid w:val="00290946"/>
    <w:rsid w:val="002B3A4B"/>
    <w:rsid w:val="002C0AE1"/>
    <w:rsid w:val="002C2563"/>
    <w:rsid w:val="00306648"/>
    <w:rsid w:val="003155F6"/>
    <w:rsid w:val="00327DAF"/>
    <w:rsid w:val="00343FBB"/>
    <w:rsid w:val="0037096C"/>
    <w:rsid w:val="003770A6"/>
    <w:rsid w:val="003A10C3"/>
    <w:rsid w:val="003D0FBD"/>
    <w:rsid w:val="00401E15"/>
    <w:rsid w:val="00420449"/>
    <w:rsid w:val="00420D9C"/>
    <w:rsid w:val="004426D0"/>
    <w:rsid w:val="00442FC6"/>
    <w:rsid w:val="00480808"/>
    <w:rsid w:val="004B5284"/>
    <w:rsid w:val="0054167E"/>
    <w:rsid w:val="00565E2F"/>
    <w:rsid w:val="005946EB"/>
    <w:rsid w:val="005E20CE"/>
    <w:rsid w:val="005E5E2B"/>
    <w:rsid w:val="005F757B"/>
    <w:rsid w:val="00622307"/>
    <w:rsid w:val="00650E80"/>
    <w:rsid w:val="006515E8"/>
    <w:rsid w:val="00682594"/>
    <w:rsid w:val="006F1118"/>
    <w:rsid w:val="007239DB"/>
    <w:rsid w:val="0073676A"/>
    <w:rsid w:val="00741FDE"/>
    <w:rsid w:val="00754CE4"/>
    <w:rsid w:val="007A1FE6"/>
    <w:rsid w:val="00804B4D"/>
    <w:rsid w:val="008347EF"/>
    <w:rsid w:val="00876C4F"/>
    <w:rsid w:val="009121FA"/>
    <w:rsid w:val="009229E7"/>
    <w:rsid w:val="009263EE"/>
    <w:rsid w:val="00946252"/>
    <w:rsid w:val="00972227"/>
    <w:rsid w:val="00976754"/>
    <w:rsid w:val="0098300D"/>
    <w:rsid w:val="00995779"/>
    <w:rsid w:val="009A16EA"/>
    <w:rsid w:val="009E37DE"/>
    <w:rsid w:val="009F0B81"/>
    <w:rsid w:val="009F6A97"/>
    <w:rsid w:val="00A36F67"/>
    <w:rsid w:val="00A81CE9"/>
    <w:rsid w:val="00A85549"/>
    <w:rsid w:val="00AB1341"/>
    <w:rsid w:val="00AB424E"/>
    <w:rsid w:val="00AE267E"/>
    <w:rsid w:val="00AE7B80"/>
    <w:rsid w:val="00AF279D"/>
    <w:rsid w:val="00B04C91"/>
    <w:rsid w:val="00B3489F"/>
    <w:rsid w:val="00B41342"/>
    <w:rsid w:val="00B424F3"/>
    <w:rsid w:val="00B571EB"/>
    <w:rsid w:val="00B64068"/>
    <w:rsid w:val="00B8163C"/>
    <w:rsid w:val="00B9569D"/>
    <w:rsid w:val="00BF473C"/>
    <w:rsid w:val="00C115FB"/>
    <w:rsid w:val="00C17B4C"/>
    <w:rsid w:val="00C62B67"/>
    <w:rsid w:val="00CB2712"/>
    <w:rsid w:val="00CD5E29"/>
    <w:rsid w:val="00CE0C09"/>
    <w:rsid w:val="00D21361"/>
    <w:rsid w:val="00D25C8E"/>
    <w:rsid w:val="00D34B92"/>
    <w:rsid w:val="00D35E92"/>
    <w:rsid w:val="00D402F4"/>
    <w:rsid w:val="00D4190C"/>
    <w:rsid w:val="00D611FE"/>
    <w:rsid w:val="00D66811"/>
    <w:rsid w:val="00D906CA"/>
    <w:rsid w:val="00D93ED4"/>
    <w:rsid w:val="00DD4577"/>
    <w:rsid w:val="00DF6C97"/>
    <w:rsid w:val="00E12DAB"/>
    <w:rsid w:val="00E156BA"/>
    <w:rsid w:val="00E46058"/>
    <w:rsid w:val="00E639E0"/>
    <w:rsid w:val="00EB1088"/>
    <w:rsid w:val="00EE4599"/>
    <w:rsid w:val="00F02E87"/>
    <w:rsid w:val="00F07379"/>
    <w:rsid w:val="00F30102"/>
    <w:rsid w:val="00F353FD"/>
    <w:rsid w:val="00F4343E"/>
    <w:rsid w:val="00F44B75"/>
    <w:rsid w:val="00F5744C"/>
    <w:rsid w:val="00F65E99"/>
    <w:rsid w:val="00F93069"/>
    <w:rsid w:val="00FF5EF8"/>
    <w:rsid w:val="05201624"/>
    <w:rsid w:val="0EBDEA46"/>
    <w:rsid w:val="159E5672"/>
    <w:rsid w:val="1D338109"/>
    <w:rsid w:val="1DE6C5D7"/>
    <w:rsid w:val="2CCDAF71"/>
    <w:rsid w:val="337C8294"/>
    <w:rsid w:val="362DF97A"/>
    <w:rsid w:val="3A22E9EB"/>
    <w:rsid w:val="3BCA6218"/>
    <w:rsid w:val="48020BF6"/>
    <w:rsid w:val="4C398922"/>
    <w:rsid w:val="5F9C4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8edec"/>
    </o:shapedefaults>
    <o:shapelayout v:ext="edit">
      <o:idmap v:ext="edit" data="2"/>
    </o:shapelayout>
  </w:shapeDefaults>
  <w:decimalSymbol w:val="."/>
  <w:listSeparator w:val=","/>
  <w14:docId w14:val="2937C6E8"/>
  <w15:chartTrackingRefBased/>
  <w15:docId w15:val="{55F3358A-948B-4A3A-8589-179426877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sz w:val="22"/>
        <w:szCs w:val="22"/>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uiPriority="4"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36"/>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54167E"/>
    <w:pPr>
      <w:spacing w:after="240" w:line="336" w:lineRule="auto"/>
      <w:jc w:val="both"/>
    </w:pPr>
  </w:style>
  <w:style w:type="paragraph" w:styleId="Heading1">
    <w:name w:val="heading 1"/>
    <w:basedOn w:val="Normal"/>
    <w:next w:val="Normal"/>
    <w:link w:val="Heading1Char"/>
    <w:uiPriority w:val="7"/>
    <w:semiHidden/>
    <w:qFormat/>
    <w:rsid w:val="00BF473C"/>
    <w:pPr>
      <w:keepNext/>
      <w:keepLines/>
      <w:spacing w:before="240" w:after="0"/>
      <w:outlineLvl w:val="0"/>
    </w:pPr>
    <w:rPr>
      <w:rFonts w:asciiTheme="majorHAnsi" w:eastAsiaTheme="majorEastAsia" w:hAnsiTheme="majorHAnsi" w:cstheme="majorBidi"/>
      <w:color w:val="4D671B" w:themeColor="accent1" w:themeShade="80"/>
      <w:sz w:val="32"/>
      <w:szCs w:val="32"/>
    </w:rPr>
  </w:style>
  <w:style w:type="paragraph" w:styleId="Heading2">
    <w:name w:val="heading 2"/>
    <w:basedOn w:val="Normal"/>
    <w:next w:val="Normal"/>
    <w:link w:val="Heading2Char"/>
    <w:uiPriority w:val="8"/>
    <w:semiHidden/>
    <w:qFormat/>
    <w:rsid w:val="00BF473C"/>
    <w:pPr>
      <w:keepNext/>
      <w:keepLines/>
      <w:spacing w:before="40" w:after="0"/>
      <w:outlineLvl w:val="1"/>
    </w:pPr>
    <w:rPr>
      <w:rFonts w:asciiTheme="majorHAnsi" w:eastAsiaTheme="majorEastAsia" w:hAnsiTheme="majorHAnsi" w:cstheme="majorBidi"/>
      <w:color w:val="4D671B" w:themeColor="accent1" w:themeShade="80"/>
      <w:sz w:val="26"/>
      <w:szCs w:val="26"/>
    </w:rPr>
  </w:style>
  <w:style w:type="paragraph" w:styleId="Heading3">
    <w:name w:val="heading 3"/>
    <w:basedOn w:val="Normal"/>
    <w:next w:val="Normal"/>
    <w:link w:val="Heading3Char"/>
    <w:uiPriority w:val="9"/>
    <w:semiHidden/>
    <w:qFormat/>
    <w:rsid w:val="002C2563"/>
    <w:pPr>
      <w:keepNext/>
      <w:keepLines/>
      <w:spacing w:before="40" w:after="0"/>
      <w:outlineLvl w:val="2"/>
    </w:pPr>
    <w:rPr>
      <w:rFonts w:asciiTheme="majorHAnsi" w:eastAsiaTheme="majorEastAsia" w:hAnsiTheme="majorHAnsi" w:cstheme="majorBidi"/>
      <w:color w:val="4C661A" w:themeColor="accent1" w:themeShade="7F"/>
      <w:sz w:val="24"/>
      <w:szCs w:val="24"/>
    </w:rPr>
  </w:style>
  <w:style w:type="paragraph" w:styleId="Heading4">
    <w:name w:val="heading 4"/>
    <w:basedOn w:val="Normal"/>
    <w:next w:val="Normal"/>
    <w:link w:val="Heading4Char"/>
    <w:uiPriority w:val="9"/>
    <w:semiHidden/>
    <w:qFormat/>
    <w:rsid w:val="002C2563"/>
    <w:pPr>
      <w:keepNext/>
      <w:keepLines/>
      <w:spacing w:before="40" w:after="0"/>
      <w:outlineLvl w:val="3"/>
    </w:pPr>
    <w:rPr>
      <w:rFonts w:asciiTheme="majorHAnsi" w:eastAsiaTheme="majorEastAsia" w:hAnsiTheme="majorHAnsi" w:cstheme="majorBidi"/>
      <w:i/>
      <w:iCs/>
      <w:color w:val="729928" w:themeColor="accent1" w:themeShade="BF"/>
    </w:rPr>
  </w:style>
  <w:style w:type="paragraph" w:styleId="Heading5">
    <w:name w:val="heading 5"/>
    <w:basedOn w:val="Normal"/>
    <w:next w:val="Normal"/>
    <w:link w:val="Heading5Char"/>
    <w:uiPriority w:val="9"/>
    <w:semiHidden/>
    <w:qFormat/>
    <w:rsid w:val="002C2563"/>
    <w:pPr>
      <w:keepNext/>
      <w:keepLines/>
      <w:spacing w:before="40" w:after="0"/>
      <w:outlineLvl w:val="4"/>
    </w:pPr>
    <w:rPr>
      <w:rFonts w:asciiTheme="majorHAnsi" w:eastAsiaTheme="majorEastAsia" w:hAnsiTheme="majorHAnsi" w:cstheme="majorBidi"/>
      <w:color w:val="729928" w:themeColor="accent1" w:themeShade="BF"/>
    </w:rPr>
  </w:style>
  <w:style w:type="paragraph" w:styleId="Heading6">
    <w:name w:val="heading 6"/>
    <w:basedOn w:val="Normal"/>
    <w:next w:val="Normal"/>
    <w:link w:val="Heading6Char"/>
    <w:uiPriority w:val="9"/>
    <w:semiHidden/>
    <w:qFormat/>
    <w:rsid w:val="002C2563"/>
    <w:pPr>
      <w:keepNext/>
      <w:keepLines/>
      <w:spacing w:before="40" w:after="0"/>
      <w:outlineLvl w:val="5"/>
    </w:pPr>
    <w:rPr>
      <w:rFonts w:asciiTheme="majorHAnsi" w:eastAsiaTheme="majorEastAsia" w:hAnsiTheme="majorHAnsi" w:cstheme="majorBidi"/>
      <w:color w:val="4C661A" w:themeColor="accent1" w:themeShade="7F"/>
    </w:rPr>
  </w:style>
  <w:style w:type="paragraph" w:styleId="Heading7">
    <w:name w:val="heading 7"/>
    <w:basedOn w:val="Normal"/>
    <w:next w:val="Normal"/>
    <w:link w:val="Heading7Char"/>
    <w:uiPriority w:val="9"/>
    <w:semiHidden/>
    <w:qFormat/>
    <w:rsid w:val="002C2563"/>
    <w:pPr>
      <w:keepNext/>
      <w:keepLines/>
      <w:spacing w:before="40" w:after="0"/>
      <w:outlineLvl w:val="6"/>
    </w:pPr>
    <w:rPr>
      <w:rFonts w:asciiTheme="majorHAnsi" w:eastAsiaTheme="majorEastAsia" w:hAnsiTheme="majorHAnsi" w:cstheme="majorBidi"/>
      <w:i/>
      <w:iCs/>
      <w:color w:val="4C661A" w:themeColor="accent1" w:themeShade="7F"/>
    </w:rPr>
  </w:style>
  <w:style w:type="paragraph" w:styleId="Heading8">
    <w:name w:val="heading 8"/>
    <w:basedOn w:val="Normal"/>
    <w:next w:val="Normal"/>
    <w:link w:val="Heading8Char"/>
    <w:uiPriority w:val="9"/>
    <w:semiHidden/>
    <w:qFormat/>
    <w:rsid w:val="002C2563"/>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qFormat/>
    <w:rsid w:val="002C2563"/>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18"/>
    <w:unhideWhenUsed/>
    <w:pPr>
      <w:spacing w:after="0" w:line="240" w:lineRule="auto"/>
    </w:pPr>
  </w:style>
  <w:style w:type="character" w:customStyle="1" w:styleId="FooterChar">
    <w:name w:val="Footer Char"/>
    <w:basedOn w:val="DefaultParagraphFont"/>
    <w:link w:val="Footer"/>
    <w:uiPriority w:val="18"/>
    <w:rsid w:val="00C62B67"/>
  </w:style>
  <w:style w:type="character" w:styleId="PlaceholderText">
    <w:name w:val="Placeholder Text"/>
    <w:basedOn w:val="DefaultParagraphFont"/>
    <w:uiPriority w:val="99"/>
    <w:semiHidden/>
    <w:rsid w:val="00CD5E29"/>
    <w:rPr>
      <w:color w:val="444027" w:themeColor="background2" w:themeShade="40"/>
    </w:rPr>
  </w:style>
  <w:style w:type="paragraph" w:styleId="Header">
    <w:name w:val="header"/>
    <w:basedOn w:val="Normal"/>
    <w:link w:val="HeaderChar"/>
    <w:uiPriority w:val="19"/>
    <w:semiHidden/>
    <w:rsid w:val="00EE4599"/>
    <w:pPr>
      <w:spacing w:after="0" w:line="240" w:lineRule="auto"/>
    </w:pPr>
  </w:style>
  <w:style w:type="character" w:customStyle="1" w:styleId="HeaderChar">
    <w:name w:val="Header Char"/>
    <w:basedOn w:val="DefaultParagraphFont"/>
    <w:link w:val="Header"/>
    <w:uiPriority w:val="19"/>
    <w:semiHidden/>
    <w:rsid w:val="0054167E"/>
  </w:style>
  <w:style w:type="paragraph" w:customStyle="1" w:styleId="SenderAddress">
    <w:name w:val="Sender Address"/>
    <w:basedOn w:val="Normal"/>
    <w:uiPriority w:val="1"/>
    <w:qFormat/>
    <w:rsid w:val="00343FBB"/>
    <w:pPr>
      <w:spacing w:after="0" w:line="264" w:lineRule="auto"/>
    </w:pPr>
  </w:style>
  <w:style w:type="paragraph" w:styleId="Date">
    <w:name w:val="Date"/>
    <w:basedOn w:val="Normal"/>
    <w:next w:val="Normal"/>
    <w:link w:val="DateChar"/>
    <w:uiPriority w:val="2"/>
    <w:rsid w:val="0054167E"/>
    <w:pPr>
      <w:jc w:val="right"/>
    </w:pPr>
  </w:style>
  <w:style w:type="character" w:customStyle="1" w:styleId="DateChar">
    <w:name w:val="Date Char"/>
    <w:basedOn w:val="DefaultParagraphFont"/>
    <w:link w:val="Date"/>
    <w:uiPriority w:val="2"/>
    <w:rsid w:val="0054167E"/>
  </w:style>
  <w:style w:type="paragraph" w:customStyle="1" w:styleId="RecipientAddress">
    <w:name w:val="Recipient Address"/>
    <w:basedOn w:val="Normal"/>
    <w:uiPriority w:val="3"/>
    <w:qFormat/>
    <w:rsid w:val="0054167E"/>
    <w:pPr>
      <w:spacing w:after="360" w:line="240" w:lineRule="auto"/>
      <w:contextualSpacing/>
      <w:jc w:val="left"/>
    </w:pPr>
  </w:style>
  <w:style w:type="paragraph" w:styleId="Closing">
    <w:name w:val="Closing"/>
    <w:basedOn w:val="Normal"/>
    <w:next w:val="Signature"/>
    <w:link w:val="ClosingChar"/>
    <w:uiPriority w:val="5"/>
    <w:qFormat/>
    <w:rsid w:val="0054167E"/>
    <w:pPr>
      <w:spacing w:after="120" w:line="240" w:lineRule="auto"/>
    </w:pPr>
  </w:style>
  <w:style w:type="character" w:customStyle="1" w:styleId="ClosingChar">
    <w:name w:val="Closing Char"/>
    <w:basedOn w:val="DefaultParagraphFont"/>
    <w:link w:val="Closing"/>
    <w:uiPriority w:val="5"/>
    <w:rsid w:val="0054167E"/>
  </w:style>
  <w:style w:type="paragraph" w:styleId="Signature">
    <w:name w:val="Signature"/>
    <w:basedOn w:val="Normal"/>
    <w:next w:val="Normal"/>
    <w:link w:val="SignatureChar"/>
    <w:uiPriority w:val="6"/>
    <w:qFormat/>
    <w:pPr>
      <w:spacing w:after="600"/>
    </w:pPr>
  </w:style>
  <w:style w:type="character" w:customStyle="1" w:styleId="SignatureChar">
    <w:name w:val="Signature Char"/>
    <w:basedOn w:val="DefaultParagraphFont"/>
    <w:link w:val="Signature"/>
    <w:uiPriority w:val="6"/>
    <w:rsid w:val="0054167E"/>
  </w:style>
  <w:style w:type="paragraph" w:styleId="BalloonText">
    <w:name w:val="Balloon Text"/>
    <w:basedOn w:val="Normal"/>
    <w:link w:val="BalloonTextChar"/>
    <w:uiPriority w:val="99"/>
    <w:semiHidden/>
    <w:unhideWhenUsed/>
    <w:rsid w:val="002C2563"/>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2C2563"/>
    <w:rPr>
      <w:rFonts w:ascii="Segoe UI" w:hAnsi="Segoe UI" w:cs="Segoe UI"/>
      <w:szCs w:val="18"/>
    </w:rPr>
  </w:style>
  <w:style w:type="paragraph" w:styleId="Bibliography">
    <w:name w:val="Bibliography"/>
    <w:basedOn w:val="Normal"/>
    <w:next w:val="Normal"/>
    <w:uiPriority w:val="37"/>
    <w:semiHidden/>
    <w:unhideWhenUsed/>
    <w:rsid w:val="002C2563"/>
  </w:style>
  <w:style w:type="paragraph" w:styleId="BlockText">
    <w:name w:val="Block Text"/>
    <w:basedOn w:val="Normal"/>
    <w:uiPriority w:val="99"/>
    <w:semiHidden/>
    <w:unhideWhenUsed/>
    <w:rsid w:val="00CD5E29"/>
    <w:pPr>
      <w:pBdr>
        <w:top w:val="single" w:sz="2" w:space="10" w:color="99CB38" w:themeColor="accent1" w:frame="1"/>
        <w:left w:val="single" w:sz="2" w:space="10" w:color="99CB38" w:themeColor="accent1" w:frame="1"/>
        <w:bottom w:val="single" w:sz="2" w:space="10" w:color="99CB38" w:themeColor="accent1" w:frame="1"/>
        <w:right w:val="single" w:sz="2" w:space="10" w:color="99CB38" w:themeColor="accent1" w:frame="1"/>
      </w:pBdr>
      <w:ind w:left="1152" w:right="1152"/>
    </w:pPr>
    <w:rPr>
      <w:rFonts w:eastAsiaTheme="minorEastAsia"/>
      <w:i/>
      <w:iCs/>
      <w:color w:val="729928" w:themeColor="accent1" w:themeShade="BF"/>
    </w:rPr>
  </w:style>
  <w:style w:type="paragraph" w:styleId="BodyText">
    <w:name w:val="Body Text"/>
    <w:basedOn w:val="Normal"/>
    <w:link w:val="BodyTextChar"/>
    <w:uiPriority w:val="99"/>
    <w:semiHidden/>
    <w:unhideWhenUsed/>
    <w:rsid w:val="002C2563"/>
    <w:pPr>
      <w:spacing w:after="120"/>
    </w:pPr>
  </w:style>
  <w:style w:type="character" w:customStyle="1" w:styleId="BodyTextChar">
    <w:name w:val="Body Text Char"/>
    <w:basedOn w:val="DefaultParagraphFont"/>
    <w:link w:val="BodyText"/>
    <w:uiPriority w:val="99"/>
    <w:semiHidden/>
    <w:rsid w:val="002C2563"/>
  </w:style>
  <w:style w:type="paragraph" w:styleId="BodyText2">
    <w:name w:val="Body Text 2"/>
    <w:basedOn w:val="Normal"/>
    <w:link w:val="BodyText2Char"/>
    <w:uiPriority w:val="99"/>
    <w:semiHidden/>
    <w:unhideWhenUsed/>
    <w:rsid w:val="002C2563"/>
    <w:pPr>
      <w:spacing w:after="120" w:line="480" w:lineRule="auto"/>
    </w:pPr>
  </w:style>
  <w:style w:type="character" w:customStyle="1" w:styleId="BodyText2Char">
    <w:name w:val="Body Text 2 Char"/>
    <w:basedOn w:val="DefaultParagraphFont"/>
    <w:link w:val="BodyText2"/>
    <w:uiPriority w:val="99"/>
    <w:semiHidden/>
    <w:rsid w:val="002C2563"/>
  </w:style>
  <w:style w:type="paragraph" w:styleId="BodyText3">
    <w:name w:val="Body Text 3"/>
    <w:basedOn w:val="Normal"/>
    <w:link w:val="BodyText3Char"/>
    <w:uiPriority w:val="99"/>
    <w:semiHidden/>
    <w:unhideWhenUsed/>
    <w:rsid w:val="002C2563"/>
    <w:pPr>
      <w:spacing w:after="120"/>
    </w:pPr>
    <w:rPr>
      <w:szCs w:val="16"/>
    </w:rPr>
  </w:style>
  <w:style w:type="character" w:customStyle="1" w:styleId="BodyText3Char">
    <w:name w:val="Body Text 3 Char"/>
    <w:basedOn w:val="DefaultParagraphFont"/>
    <w:link w:val="BodyText3"/>
    <w:uiPriority w:val="99"/>
    <w:semiHidden/>
    <w:rsid w:val="002C2563"/>
    <w:rPr>
      <w:szCs w:val="16"/>
    </w:rPr>
  </w:style>
  <w:style w:type="paragraph" w:styleId="BodyTextFirstIndent">
    <w:name w:val="Body Text First Indent"/>
    <w:basedOn w:val="BodyText"/>
    <w:link w:val="BodyTextFirstIndentChar"/>
    <w:uiPriority w:val="99"/>
    <w:semiHidden/>
    <w:unhideWhenUsed/>
    <w:rsid w:val="002C2563"/>
    <w:pPr>
      <w:spacing w:after="200"/>
      <w:ind w:firstLine="360"/>
    </w:pPr>
  </w:style>
  <w:style w:type="character" w:customStyle="1" w:styleId="BodyTextFirstIndentChar">
    <w:name w:val="Body Text First Indent Char"/>
    <w:basedOn w:val="BodyTextChar"/>
    <w:link w:val="BodyTextFirstIndent"/>
    <w:uiPriority w:val="99"/>
    <w:semiHidden/>
    <w:rsid w:val="002C2563"/>
  </w:style>
  <w:style w:type="paragraph" w:styleId="BodyTextIndent">
    <w:name w:val="Body Text Indent"/>
    <w:basedOn w:val="Normal"/>
    <w:link w:val="BodyTextIndentChar"/>
    <w:uiPriority w:val="99"/>
    <w:semiHidden/>
    <w:unhideWhenUsed/>
    <w:rsid w:val="002C2563"/>
    <w:pPr>
      <w:spacing w:after="120"/>
      <w:ind w:left="360"/>
    </w:pPr>
  </w:style>
  <w:style w:type="character" w:customStyle="1" w:styleId="BodyTextIndentChar">
    <w:name w:val="Body Text Indent Char"/>
    <w:basedOn w:val="DefaultParagraphFont"/>
    <w:link w:val="BodyTextIndent"/>
    <w:uiPriority w:val="99"/>
    <w:semiHidden/>
    <w:rsid w:val="002C2563"/>
  </w:style>
  <w:style w:type="paragraph" w:styleId="BodyTextFirstIndent2">
    <w:name w:val="Body Text First Indent 2"/>
    <w:basedOn w:val="BodyTextIndent"/>
    <w:link w:val="BodyTextFirstIndent2Char"/>
    <w:uiPriority w:val="99"/>
    <w:semiHidden/>
    <w:unhideWhenUsed/>
    <w:rsid w:val="002C2563"/>
    <w:pPr>
      <w:spacing w:after="200"/>
      <w:ind w:firstLine="360"/>
    </w:pPr>
  </w:style>
  <w:style w:type="character" w:customStyle="1" w:styleId="BodyTextFirstIndent2Char">
    <w:name w:val="Body Text First Indent 2 Char"/>
    <w:basedOn w:val="BodyTextIndentChar"/>
    <w:link w:val="BodyTextFirstIndent2"/>
    <w:uiPriority w:val="99"/>
    <w:semiHidden/>
    <w:rsid w:val="002C2563"/>
  </w:style>
  <w:style w:type="paragraph" w:styleId="BodyTextIndent2">
    <w:name w:val="Body Text Indent 2"/>
    <w:basedOn w:val="Normal"/>
    <w:link w:val="BodyTextIndent2Char"/>
    <w:uiPriority w:val="99"/>
    <w:semiHidden/>
    <w:unhideWhenUsed/>
    <w:rsid w:val="002C2563"/>
    <w:pPr>
      <w:spacing w:after="120" w:line="480" w:lineRule="auto"/>
      <w:ind w:left="360"/>
    </w:pPr>
  </w:style>
  <w:style w:type="character" w:customStyle="1" w:styleId="BodyTextIndent2Char">
    <w:name w:val="Body Text Indent 2 Char"/>
    <w:basedOn w:val="DefaultParagraphFont"/>
    <w:link w:val="BodyTextIndent2"/>
    <w:uiPriority w:val="99"/>
    <w:semiHidden/>
    <w:rsid w:val="002C2563"/>
  </w:style>
  <w:style w:type="paragraph" w:styleId="BodyTextIndent3">
    <w:name w:val="Body Text Indent 3"/>
    <w:basedOn w:val="Normal"/>
    <w:link w:val="BodyTextIndent3Char"/>
    <w:uiPriority w:val="99"/>
    <w:semiHidden/>
    <w:unhideWhenUsed/>
    <w:rsid w:val="002C2563"/>
    <w:pPr>
      <w:spacing w:after="120"/>
      <w:ind w:left="360"/>
    </w:pPr>
    <w:rPr>
      <w:szCs w:val="16"/>
    </w:rPr>
  </w:style>
  <w:style w:type="character" w:customStyle="1" w:styleId="BodyTextIndent3Char">
    <w:name w:val="Body Text Indent 3 Char"/>
    <w:basedOn w:val="DefaultParagraphFont"/>
    <w:link w:val="BodyTextIndent3"/>
    <w:uiPriority w:val="99"/>
    <w:semiHidden/>
    <w:rsid w:val="002C2563"/>
    <w:rPr>
      <w:szCs w:val="16"/>
    </w:rPr>
  </w:style>
  <w:style w:type="character" w:styleId="BookTitle">
    <w:name w:val="Book Title"/>
    <w:basedOn w:val="DefaultParagraphFont"/>
    <w:uiPriority w:val="33"/>
    <w:semiHidden/>
    <w:unhideWhenUsed/>
    <w:qFormat/>
    <w:rsid w:val="002C2563"/>
    <w:rPr>
      <w:b/>
      <w:bCs/>
      <w:i/>
      <w:iCs/>
      <w:spacing w:val="5"/>
    </w:rPr>
  </w:style>
  <w:style w:type="paragraph" w:styleId="Caption">
    <w:name w:val="caption"/>
    <w:basedOn w:val="Normal"/>
    <w:next w:val="Normal"/>
    <w:uiPriority w:val="35"/>
    <w:semiHidden/>
    <w:unhideWhenUsed/>
    <w:qFormat/>
    <w:rsid w:val="002C2563"/>
    <w:pPr>
      <w:spacing w:line="240" w:lineRule="auto"/>
    </w:pPr>
    <w:rPr>
      <w:i/>
      <w:iCs/>
      <w:color w:val="455F51" w:themeColor="text2"/>
      <w:szCs w:val="18"/>
    </w:rPr>
  </w:style>
  <w:style w:type="table" w:styleId="ColorfulGrid">
    <w:name w:val="Colorful Grid"/>
    <w:basedOn w:val="TableNormal"/>
    <w:uiPriority w:val="73"/>
    <w:semiHidden/>
    <w:unhideWhenUsed/>
    <w:rsid w:val="002C256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C256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4D7" w:themeFill="accent1" w:themeFillTint="33"/>
    </w:tcPr>
    <w:tblStylePr w:type="firstRow">
      <w:rPr>
        <w:b/>
        <w:bCs/>
      </w:rPr>
      <w:tblPr/>
      <w:tcPr>
        <w:shd w:val="clear" w:color="auto" w:fill="D6EAAF" w:themeFill="accent1" w:themeFillTint="66"/>
      </w:tcPr>
    </w:tblStylePr>
    <w:tblStylePr w:type="lastRow">
      <w:rPr>
        <w:b/>
        <w:bCs/>
        <w:color w:val="000000" w:themeColor="text1"/>
      </w:rPr>
      <w:tblPr/>
      <w:tcPr>
        <w:shd w:val="clear" w:color="auto" w:fill="D6EAAF" w:themeFill="accent1" w:themeFillTint="66"/>
      </w:tcPr>
    </w:tblStylePr>
    <w:tblStylePr w:type="firstCol">
      <w:rPr>
        <w:color w:val="FFFFFF" w:themeColor="background1"/>
      </w:rPr>
      <w:tblPr/>
      <w:tcPr>
        <w:shd w:val="clear" w:color="auto" w:fill="729928" w:themeFill="accent1" w:themeFillShade="BF"/>
      </w:tcPr>
    </w:tblStylePr>
    <w:tblStylePr w:type="lastCol">
      <w:rPr>
        <w:color w:val="FFFFFF" w:themeColor="background1"/>
      </w:rPr>
      <w:tblPr/>
      <w:tcPr>
        <w:shd w:val="clear" w:color="auto" w:fill="729928" w:themeFill="accent1" w:themeFillShade="BF"/>
      </w:tcPr>
    </w:tblStylePr>
    <w:tblStylePr w:type="band1Vert">
      <w:tblPr/>
      <w:tcPr>
        <w:shd w:val="clear" w:color="auto" w:fill="CCE59B" w:themeFill="accent1" w:themeFillTint="7F"/>
      </w:tcPr>
    </w:tblStylePr>
    <w:tblStylePr w:type="band1Horz">
      <w:tblPr/>
      <w:tcPr>
        <w:shd w:val="clear" w:color="auto" w:fill="CCE59B" w:themeFill="accent1" w:themeFillTint="7F"/>
      </w:tcPr>
    </w:tblStylePr>
  </w:style>
  <w:style w:type="table" w:styleId="ColorfulGrid-Accent2">
    <w:name w:val="Colorful Grid Accent 2"/>
    <w:basedOn w:val="TableNormal"/>
    <w:uiPriority w:val="73"/>
    <w:semiHidden/>
    <w:unhideWhenUsed/>
    <w:rsid w:val="002C256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F0D3" w:themeFill="accent2" w:themeFillTint="33"/>
    </w:tcPr>
    <w:tblStylePr w:type="firstRow">
      <w:rPr>
        <w:b/>
        <w:bCs/>
      </w:rPr>
      <w:tblPr/>
      <w:tcPr>
        <w:shd w:val="clear" w:color="auto" w:fill="BFE2A8" w:themeFill="accent2" w:themeFillTint="66"/>
      </w:tcPr>
    </w:tblStylePr>
    <w:tblStylePr w:type="lastRow">
      <w:rPr>
        <w:b/>
        <w:bCs/>
        <w:color w:val="000000" w:themeColor="text1"/>
      </w:rPr>
      <w:tblPr/>
      <w:tcPr>
        <w:shd w:val="clear" w:color="auto" w:fill="BFE2A8" w:themeFill="accent2" w:themeFillTint="66"/>
      </w:tcPr>
    </w:tblStylePr>
    <w:tblStylePr w:type="firstCol">
      <w:rPr>
        <w:color w:val="FFFFFF" w:themeColor="background1"/>
      </w:rPr>
      <w:tblPr/>
      <w:tcPr>
        <w:shd w:val="clear" w:color="auto" w:fill="4A7B29" w:themeFill="accent2" w:themeFillShade="BF"/>
      </w:tcPr>
    </w:tblStylePr>
    <w:tblStylePr w:type="lastCol">
      <w:rPr>
        <w:color w:val="FFFFFF" w:themeColor="background1"/>
      </w:rPr>
      <w:tblPr/>
      <w:tcPr>
        <w:shd w:val="clear" w:color="auto" w:fill="4A7B29" w:themeFill="accent2" w:themeFillShade="BF"/>
      </w:tcPr>
    </w:tblStylePr>
    <w:tblStylePr w:type="band1Vert">
      <w:tblPr/>
      <w:tcPr>
        <w:shd w:val="clear" w:color="auto" w:fill="AFDA92" w:themeFill="accent2" w:themeFillTint="7F"/>
      </w:tcPr>
    </w:tblStylePr>
    <w:tblStylePr w:type="band1Horz">
      <w:tblPr/>
      <w:tcPr>
        <w:shd w:val="clear" w:color="auto" w:fill="AFDA92" w:themeFill="accent2" w:themeFillTint="7F"/>
      </w:tcPr>
    </w:tblStylePr>
  </w:style>
  <w:style w:type="table" w:styleId="ColorfulGrid-Accent3">
    <w:name w:val="Colorful Grid Accent 3"/>
    <w:basedOn w:val="TableNormal"/>
    <w:uiPriority w:val="73"/>
    <w:semiHidden/>
    <w:unhideWhenUsed/>
    <w:rsid w:val="002C256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F0E2" w:themeFill="accent3" w:themeFillTint="33"/>
    </w:tcPr>
    <w:tblStylePr w:type="firstRow">
      <w:rPr>
        <w:b/>
        <w:bCs/>
      </w:rPr>
      <w:tblPr/>
      <w:tcPr>
        <w:shd w:val="clear" w:color="auto" w:fill="A8E2C5" w:themeFill="accent3" w:themeFillTint="66"/>
      </w:tcPr>
    </w:tblStylePr>
    <w:tblStylePr w:type="lastRow">
      <w:rPr>
        <w:b/>
        <w:bCs/>
        <w:color w:val="000000" w:themeColor="text1"/>
      </w:rPr>
      <w:tblPr/>
      <w:tcPr>
        <w:shd w:val="clear" w:color="auto" w:fill="A8E2C5" w:themeFill="accent3" w:themeFillTint="66"/>
      </w:tcPr>
    </w:tblStylePr>
    <w:tblStylePr w:type="firstCol">
      <w:rPr>
        <w:color w:val="FFFFFF" w:themeColor="background1"/>
      </w:rPr>
      <w:tblPr/>
      <w:tcPr>
        <w:shd w:val="clear" w:color="auto" w:fill="297C52" w:themeFill="accent3" w:themeFillShade="BF"/>
      </w:tcPr>
    </w:tblStylePr>
    <w:tblStylePr w:type="lastCol">
      <w:rPr>
        <w:color w:val="FFFFFF" w:themeColor="background1"/>
      </w:rPr>
      <w:tblPr/>
      <w:tcPr>
        <w:shd w:val="clear" w:color="auto" w:fill="297C52" w:themeFill="accent3" w:themeFillShade="BF"/>
      </w:tcPr>
    </w:tblStylePr>
    <w:tblStylePr w:type="band1Vert">
      <w:tblPr/>
      <w:tcPr>
        <w:shd w:val="clear" w:color="auto" w:fill="92DBB7" w:themeFill="accent3" w:themeFillTint="7F"/>
      </w:tcPr>
    </w:tblStylePr>
    <w:tblStylePr w:type="band1Horz">
      <w:tblPr/>
      <w:tcPr>
        <w:shd w:val="clear" w:color="auto" w:fill="92DBB7" w:themeFill="accent3" w:themeFillTint="7F"/>
      </w:tcPr>
    </w:tblStylePr>
  </w:style>
  <w:style w:type="table" w:styleId="ColorfulGrid-Accent4">
    <w:name w:val="Colorful Grid Accent 4"/>
    <w:basedOn w:val="TableNormal"/>
    <w:uiPriority w:val="73"/>
    <w:semiHidden/>
    <w:unhideWhenUsed/>
    <w:rsid w:val="002C256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EC" w:themeFill="accent4" w:themeFillTint="33"/>
    </w:tcPr>
    <w:tblStylePr w:type="firstRow">
      <w:rPr>
        <w:b/>
        <w:bCs/>
      </w:rPr>
      <w:tblPr/>
      <w:tcPr>
        <w:shd w:val="clear" w:color="auto" w:fill="B4E6DA" w:themeFill="accent4" w:themeFillTint="66"/>
      </w:tcPr>
    </w:tblStylePr>
    <w:tblStylePr w:type="lastRow">
      <w:rPr>
        <w:b/>
        <w:bCs/>
        <w:color w:val="000000" w:themeColor="text1"/>
      </w:rPr>
      <w:tblPr/>
      <w:tcPr>
        <w:shd w:val="clear" w:color="auto" w:fill="B4E6DA" w:themeFill="accent4" w:themeFillTint="66"/>
      </w:tcPr>
    </w:tblStylePr>
    <w:tblStylePr w:type="firstCol">
      <w:rPr>
        <w:color w:val="FFFFFF" w:themeColor="background1"/>
      </w:rPr>
      <w:tblPr/>
      <w:tcPr>
        <w:shd w:val="clear" w:color="auto" w:fill="30927A" w:themeFill="accent4" w:themeFillShade="BF"/>
      </w:tcPr>
    </w:tblStylePr>
    <w:tblStylePr w:type="lastCol">
      <w:rPr>
        <w:color w:val="FFFFFF" w:themeColor="background1"/>
      </w:rPr>
      <w:tblPr/>
      <w:tcPr>
        <w:shd w:val="clear" w:color="auto" w:fill="30927A" w:themeFill="accent4" w:themeFillShade="BF"/>
      </w:tcPr>
    </w:tblStylePr>
    <w:tblStylePr w:type="band1Vert">
      <w:tblPr/>
      <w:tcPr>
        <w:shd w:val="clear" w:color="auto" w:fill="A1E0D0" w:themeFill="accent4" w:themeFillTint="7F"/>
      </w:tcPr>
    </w:tblStylePr>
    <w:tblStylePr w:type="band1Horz">
      <w:tblPr/>
      <w:tcPr>
        <w:shd w:val="clear" w:color="auto" w:fill="A1E0D0" w:themeFill="accent4" w:themeFillTint="7F"/>
      </w:tcPr>
    </w:tblStylePr>
  </w:style>
  <w:style w:type="table" w:styleId="ColorfulGrid-Accent5">
    <w:name w:val="Colorful Grid Accent 5"/>
    <w:basedOn w:val="TableNormal"/>
    <w:uiPriority w:val="73"/>
    <w:semiHidden/>
    <w:unhideWhenUsed/>
    <w:rsid w:val="002C256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FF5" w:themeFill="accent5" w:themeFillTint="33"/>
    </w:tcPr>
    <w:tblStylePr w:type="firstRow">
      <w:rPr>
        <w:b/>
        <w:bCs/>
      </w:rPr>
      <w:tblPr/>
      <w:tcPr>
        <w:shd w:val="clear" w:color="auto" w:fill="B8E0EB" w:themeFill="accent5" w:themeFillTint="66"/>
      </w:tcPr>
    </w:tblStylePr>
    <w:tblStylePr w:type="lastRow">
      <w:rPr>
        <w:b/>
        <w:bCs/>
        <w:color w:val="000000" w:themeColor="text1"/>
      </w:rPr>
      <w:tblPr/>
      <w:tcPr>
        <w:shd w:val="clear" w:color="auto" w:fill="B8E0EB" w:themeFill="accent5" w:themeFillTint="66"/>
      </w:tcPr>
    </w:tblStylePr>
    <w:tblStylePr w:type="firstCol">
      <w:rPr>
        <w:color w:val="FFFFFF" w:themeColor="background1"/>
      </w:rPr>
      <w:tblPr/>
      <w:tcPr>
        <w:shd w:val="clear" w:color="auto" w:fill="2D8CA7" w:themeFill="accent5" w:themeFillShade="BF"/>
      </w:tcPr>
    </w:tblStylePr>
    <w:tblStylePr w:type="lastCol">
      <w:rPr>
        <w:color w:val="FFFFFF" w:themeColor="background1"/>
      </w:rPr>
      <w:tblPr/>
      <w:tcPr>
        <w:shd w:val="clear" w:color="auto" w:fill="2D8CA7" w:themeFill="accent5" w:themeFillShade="BF"/>
      </w:tcPr>
    </w:tblStylePr>
    <w:tblStylePr w:type="band1Vert">
      <w:tblPr/>
      <w:tcPr>
        <w:shd w:val="clear" w:color="auto" w:fill="A6D8E7" w:themeFill="accent5" w:themeFillTint="7F"/>
      </w:tcPr>
    </w:tblStylePr>
    <w:tblStylePr w:type="band1Horz">
      <w:tblPr/>
      <w:tcPr>
        <w:shd w:val="clear" w:color="auto" w:fill="A6D8E7" w:themeFill="accent5" w:themeFillTint="7F"/>
      </w:tcPr>
    </w:tblStylePr>
  </w:style>
  <w:style w:type="table" w:styleId="ColorfulGrid-Accent6">
    <w:name w:val="Colorful Grid Accent 6"/>
    <w:basedOn w:val="TableNormal"/>
    <w:uiPriority w:val="73"/>
    <w:semiHidden/>
    <w:unhideWhenUsed/>
    <w:rsid w:val="002C256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CF3FD" w:themeFill="accent6" w:themeFillTint="33"/>
    </w:tcPr>
    <w:tblStylePr w:type="firstRow">
      <w:rPr>
        <w:b/>
        <w:bCs/>
      </w:rPr>
      <w:tblPr/>
      <w:tcPr>
        <w:shd w:val="clear" w:color="auto" w:fill="B9E7FC" w:themeFill="accent6" w:themeFillTint="66"/>
      </w:tcPr>
    </w:tblStylePr>
    <w:tblStylePr w:type="lastRow">
      <w:rPr>
        <w:b/>
        <w:bCs/>
        <w:color w:val="000000" w:themeColor="text1"/>
      </w:rPr>
      <w:tblPr/>
      <w:tcPr>
        <w:shd w:val="clear" w:color="auto" w:fill="B9E7FC" w:themeFill="accent6" w:themeFillTint="66"/>
      </w:tcPr>
    </w:tblStylePr>
    <w:tblStylePr w:type="firstCol">
      <w:rPr>
        <w:color w:val="FFFFFF" w:themeColor="background1"/>
      </w:rPr>
      <w:tblPr/>
      <w:tcPr>
        <w:shd w:val="clear" w:color="auto" w:fill="08A4EE" w:themeFill="accent6" w:themeFillShade="BF"/>
      </w:tcPr>
    </w:tblStylePr>
    <w:tblStylePr w:type="lastCol">
      <w:rPr>
        <w:color w:val="FFFFFF" w:themeColor="background1"/>
      </w:rPr>
      <w:tblPr/>
      <w:tcPr>
        <w:shd w:val="clear" w:color="auto" w:fill="08A4EE" w:themeFill="accent6" w:themeFillShade="BF"/>
      </w:tcPr>
    </w:tblStylePr>
    <w:tblStylePr w:type="band1Vert">
      <w:tblPr/>
      <w:tcPr>
        <w:shd w:val="clear" w:color="auto" w:fill="A8E1FC" w:themeFill="accent6" w:themeFillTint="7F"/>
      </w:tcPr>
    </w:tblStylePr>
    <w:tblStylePr w:type="band1Horz">
      <w:tblPr/>
      <w:tcPr>
        <w:shd w:val="clear" w:color="auto" w:fill="A8E1FC" w:themeFill="accent6" w:themeFillTint="7F"/>
      </w:tcPr>
    </w:tblStylePr>
  </w:style>
  <w:style w:type="table" w:styleId="ColorfulList">
    <w:name w:val="Colorful List"/>
    <w:basedOn w:val="TableNormal"/>
    <w:uiPriority w:val="72"/>
    <w:semiHidden/>
    <w:unhideWhenUsed/>
    <w:rsid w:val="002C2563"/>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F842C" w:themeFill="accent2" w:themeFillShade="CC"/>
      </w:tcPr>
    </w:tblStylePr>
    <w:tblStylePr w:type="lastRow">
      <w:rPr>
        <w:b/>
        <w:bCs/>
        <w:color w:val="4F842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C2563"/>
    <w:pPr>
      <w:spacing w:after="0" w:line="240" w:lineRule="auto"/>
    </w:pPr>
    <w:rPr>
      <w:color w:val="000000" w:themeColor="text1"/>
    </w:rPr>
    <w:tblPr>
      <w:tblStyleRowBandSize w:val="1"/>
      <w:tblStyleColBandSize w:val="1"/>
    </w:tblPr>
    <w:tcPr>
      <w:shd w:val="clear" w:color="auto" w:fill="F4FAEB" w:themeFill="accent1" w:themeFillTint="19"/>
    </w:tcPr>
    <w:tblStylePr w:type="firstRow">
      <w:rPr>
        <w:b/>
        <w:bCs/>
        <w:color w:val="FFFFFF" w:themeColor="background1"/>
      </w:rPr>
      <w:tblPr/>
      <w:tcPr>
        <w:tcBorders>
          <w:bottom w:val="single" w:sz="12" w:space="0" w:color="FFFFFF" w:themeColor="background1"/>
        </w:tcBorders>
        <w:shd w:val="clear" w:color="auto" w:fill="4F842C" w:themeFill="accent2" w:themeFillShade="CC"/>
      </w:tcPr>
    </w:tblStylePr>
    <w:tblStylePr w:type="lastRow">
      <w:rPr>
        <w:b/>
        <w:bCs/>
        <w:color w:val="4F842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F2CD" w:themeFill="accent1" w:themeFillTint="3F"/>
      </w:tcPr>
    </w:tblStylePr>
    <w:tblStylePr w:type="band1Horz">
      <w:tblPr/>
      <w:tcPr>
        <w:shd w:val="clear" w:color="auto" w:fill="EAF4D7" w:themeFill="accent1" w:themeFillTint="33"/>
      </w:tcPr>
    </w:tblStylePr>
  </w:style>
  <w:style w:type="table" w:styleId="ColorfulList-Accent2">
    <w:name w:val="Colorful List Accent 2"/>
    <w:basedOn w:val="TableNormal"/>
    <w:uiPriority w:val="72"/>
    <w:semiHidden/>
    <w:unhideWhenUsed/>
    <w:rsid w:val="002C2563"/>
    <w:pPr>
      <w:spacing w:after="0" w:line="240" w:lineRule="auto"/>
    </w:pPr>
    <w:rPr>
      <w:color w:val="000000" w:themeColor="text1"/>
    </w:rPr>
    <w:tblPr>
      <w:tblStyleRowBandSize w:val="1"/>
      <w:tblStyleColBandSize w:val="1"/>
    </w:tblPr>
    <w:tcPr>
      <w:shd w:val="clear" w:color="auto" w:fill="EFF7E9" w:themeFill="accent2" w:themeFillTint="19"/>
    </w:tcPr>
    <w:tblStylePr w:type="firstRow">
      <w:rPr>
        <w:b/>
        <w:bCs/>
        <w:color w:val="FFFFFF" w:themeColor="background1"/>
      </w:rPr>
      <w:tblPr/>
      <w:tcPr>
        <w:tcBorders>
          <w:bottom w:val="single" w:sz="12" w:space="0" w:color="FFFFFF" w:themeColor="background1"/>
        </w:tcBorders>
        <w:shd w:val="clear" w:color="auto" w:fill="4F842C" w:themeFill="accent2" w:themeFillShade="CC"/>
      </w:tcPr>
    </w:tblStylePr>
    <w:tblStylePr w:type="lastRow">
      <w:rPr>
        <w:b/>
        <w:bCs/>
        <w:color w:val="4F842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EDC9" w:themeFill="accent2" w:themeFillTint="3F"/>
      </w:tcPr>
    </w:tblStylePr>
    <w:tblStylePr w:type="band1Horz">
      <w:tblPr/>
      <w:tcPr>
        <w:shd w:val="clear" w:color="auto" w:fill="DFF0D3" w:themeFill="accent2" w:themeFillTint="33"/>
      </w:tcPr>
    </w:tblStylePr>
  </w:style>
  <w:style w:type="table" w:styleId="ColorfulList-Accent3">
    <w:name w:val="Colorful List Accent 3"/>
    <w:basedOn w:val="TableNormal"/>
    <w:uiPriority w:val="72"/>
    <w:semiHidden/>
    <w:unhideWhenUsed/>
    <w:rsid w:val="002C2563"/>
    <w:pPr>
      <w:spacing w:after="0" w:line="240" w:lineRule="auto"/>
    </w:pPr>
    <w:rPr>
      <w:color w:val="000000" w:themeColor="text1"/>
    </w:rPr>
    <w:tblPr>
      <w:tblStyleRowBandSize w:val="1"/>
      <w:tblStyleColBandSize w:val="1"/>
    </w:tblPr>
    <w:tcPr>
      <w:shd w:val="clear" w:color="auto" w:fill="E9F8F0" w:themeFill="accent3" w:themeFillTint="19"/>
    </w:tcPr>
    <w:tblStylePr w:type="firstRow">
      <w:rPr>
        <w:b/>
        <w:bCs/>
        <w:color w:val="FFFFFF" w:themeColor="background1"/>
      </w:rPr>
      <w:tblPr/>
      <w:tcPr>
        <w:tcBorders>
          <w:bottom w:val="single" w:sz="12" w:space="0" w:color="FFFFFF" w:themeColor="background1"/>
        </w:tcBorders>
        <w:shd w:val="clear" w:color="auto" w:fill="349C83" w:themeFill="accent4" w:themeFillShade="CC"/>
      </w:tcPr>
    </w:tblStylePr>
    <w:tblStylePr w:type="lastRow">
      <w:rPr>
        <w:b/>
        <w:bCs/>
        <w:color w:val="349C8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EDDB" w:themeFill="accent3" w:themeFillTint="3F"/>
      </w:tcPr>
    </w:tblStylePr>
    <w:tblStylePr w:type="band1Horz">
      <w:tblPr/>
      <w:tcPr>
        <w:shd w:val="clear" w:color="auto" w:fill="D3F0E2" w:themeFill="accent3" w:themeFillTint="33"/>
      </w:tcPr>
    </w:tblStylePr>
  </w:style>
  <w:style w:type="table" w:styleId="ColorfulList-Accent4">
    <w:name w:val="Colorful List Accent 4"/>
    <w:basedOn w:val="TableNormal"/>
    <w:uiPriority w:val="72"/>
    <w:semiHidden/>
    <w:unhideWhenUsed/>
    <w:rsid w:val="002C2563"/>
    <w:pPr>
      <w:spacing w:after="0" w:line="240" w:lineRule="auto"/>
    </w:pPr>
    <w:rPr>
      <w:color w:val="000000" w:themeColor="text1"/>
    </w:rPr>
    <w:tblPr>
      <w:tblStyleRowBandSize w:val="1"/>
      <w:tblStyleColBandSize w:val="1"/>
    </w:tblPr>
    <w:tcPr>
      <w:shd w:val="clear" w:color="auto" w:fill="ECF9F5" w:themeFill="accent4" w:themeFillTint="19"/>
    </w:tcPr>
    <w:tblStylePr w:type="firstRow">
      <w:rPr>
        <w:b/>
        <w:bCs/>
        <w:color w:val="FFFFFF" w:themeColor="background1"/>
      </w:rPr>
      <w:tblPr/>
      <w:tcPr>
        <w:tcBorders>
          <w:bottom w:val="single" w:sz="12" w:space="0" w:color="FFFFFF" w:themeColor="background1"/>
        </w:tcBorders>
        <w:shd w:val="clear" w:color="auto" w:fill="2C8558" w:themeFill="accent3" w:themeFillShade="CC"/>
      </w:tcPr>
    </w:tblStylePr>
    <w:tblStylePr w:type="lastRow">
      <w:rPr>
        <w:b/>
        <w:bCs/>
        <w:color w:val="2C855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E8" w:themeFill="accent4" w:themeFillTint="3F"/>
      </w:tcPr>
    </w:tblStylePr>
    <w:tblStylePr w:type="band1Horz">
      <w:tblPr/>
      <w:tcPr>
        <w:shd w:val="clear" w:color="auto" w:fill="D9F2EC" w:themeFill="accent4" w:themeFillTint="33"/>
      </w:tcPr>
    </w:tblStylePr>
  </w:style>
  <w:style w:type="table" w:styleId="ColorfulList-Accent5">
    <w:name w:val="Colorful List Accent 5"/>
    <w:basedOn w:val="TableNormal"/>
    <w:uiPriority w:val="72"/>
    <w:semiHidden/>
    <w:unhideWhenUsed/>
    <w:rsid w:val="002C2563"/>
    <w:pPr>
      <w:spacing w:after="0" w:line="240" w:lineRule="auto"/>
    </w:pPr>
    <w:rPr>
      <w:color w:val="000000" w:themeColor="text1"/>
    </w:rPr>
    <w:tblPr>
      <w:tblStyleRowBandSize w:val="1"/>
      <w:tblStyleColBandSize w:val="1"/>
    </w:tblPr>
    <w:tcPr>
      <w:shd w:val="clear" w:color="auto" w:fill="EDF7FA" w:themeFill="accent5" w:themeFillTint="19"/>
    </w:tcPr>
    <w:tblStylePr w:type="firstRow">
      <w:rPr>
        <w:b/>
        <w:bCs/>
        <w:color w:val="FFFFFF" w:themeColor="background1"/>
      </w:rPr>
      <w:tblPr/>
      <w:tcPr>
        <w:tcBorders>
          <w:bottom w:val="single" w:sz="12" w:space="0" w:color="FFFFFF" w:themeColor="background1"/>
        </w:tcBorders>
        <w:shd w:val="clear" w:color="auto" w:fill="11ACF6" w:themeFill="accent6" w:themeFillShade="CC"/>
      </w:tcPr>
    </w:tblStylePr>
    <w:tblStylePr w:type="lastRow">
      <w:rPr>
        <w:b/>
        <w:bCs/>
        <w:color w:val="11ACF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CF3" w:themeFill="accent5" w:themeFillTint="3F"/>
      </w:tcPr>
    </w:tblStylePr>
    <w:tblStylePr w:type="band1Horz">
      <w:tblPr/>
      <w:tcPr>
        <w:shd w:val="clear" w:color="auto" w:fill="DBEFF5" w:themeFill="accent5" w:themeFillTint="33"/>
      </w:tcPr>
    </w:tblStylePr>
  </w:style>
  <w:style w:type="table" w:styleId="ColorfulList-Accent6">
    <w:name w:val="Colorful List Accent 6"/>
    <w:basedOn w:val="TableNormal"/>
    <w:uiPriority w:val="72"/>
    <w:semiHidden/>
    <w:unhideWhenUsed/>
    <w:rsid w:val="002C2563"/>
    <w:pPr>
      <w:spacing w:after="0" w:line="240" w:lineRule="auto"/>
    </w:pPr>
    <w:rPr>
      <w:color w:val="000000" w:themeColor="text1"/>
    </w:rPr>
    <w:tblPr>
      <w:tblStyleRowBandSize w:val="1"/>
      <w:tblStyleColBandSize w:val="1"/>
    </w:tblPr>
    <w:tcPr>
      <w:shd w:val="clear" w:color="auto" w:fill="EDF9FE" w:themeFill="accent6" w:themeFillTint="19"/>
    </w:tcPr>
    <w:tblStylePr w:type="firstRow">
      <w:rPr>
        <w:b/>
        <w:bCs/>
        <w:color w:val="FFFFFF" w:themeColor="background1"/>
      </w:rPr>
      <w:tblPr/>
      <w:tcPr>
        <w:tcBorders>
          <w:bottom w:val="single" w:sz="12" w:space="0" w:color="FFFFFF" w:themeColor="background1"/>
        </w:tcBorders>
        <w:shd w:val="clear" w:color="auto" w:fill="3096B3" w:themeFill="accent5" w:themeFillShade="CC"/>
      </w:tcPr>
    </w:tblStylePr>
    <w:tblStylePr w:type="lastRow">
      <w:rPr>
        <w:b/>
        <w:bCs/>
        <w:color w:val="3096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F0FD" w:themeFill="accent6" w:themeFillTint="3F"/>
      </w:tcPr>
    </w:tblStylePr>
    <w:tblStylePr w:type="band1Horz">
      <w:tblPr/>
      <w:tcPr>
        <w:shd w:val="clear" w:color="auto" w:fill="DCF3FD" w:themeFill="accent6" w:themeFillTint="33"/>
      </w:tcPr>
    </w:tblStylePr>
  </w:style>
  <w:style w:type="table" w:styleId="ColorfulShading">
    <w:name w:val="Colorful Shading"/>
    <w:basedOn w:val="TableNormal"/>
    <w:uiPriority w:val="71"/>
    <w:semiHidden/>
    <w:unhideWhenUsed/>
    <w:rsid w:val="002C2563"/>
    <w:pPr>
      <w:spacing w:after="0" w:line="240" w:lineRule="auto"/>
    </w:pPr>
    <w:rPr>
      <w:color w:val="000000" w:themeColor="text1"/>
    </w:rPr>
    <w:tblPr>
      <w:tblStyleRowBandSize w:val="1"/>
      <w:tblStyleColBandSize w:val="1"/>
      <w:tblBorders>
        <w:top w:val="single" w:sz="24" w:space="0" w:color="63A53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3A53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C2563"/>
    <w:pPr>
      <w:spacing w:after="0" w:line="240" w:lineRule="auto"/>
    </w:pPr>
    <w:rPr>
      <w:color w:val="000000" w:themeColor="text1"/>
    </w:rPr>
    <w:tblPr>
      <w:tblStyleRowBandSize w:val="1"/>
      <w:tblStyleColBandSize w:val="1"/>
      <w:tblBorders>
        <w:top w:val="single" w:sz="24" w:space="0" w:color="63A537" w:themeColor="accent2"/>
        <w:left w:val="single" w:sz="4" w:space="0" w:color="99CB38" w:themeColor="accent1"/>
        <w:bottom w:val="single" w:sz="4" w:space="0" w:color="99CB38" w:themeColor="accent1"/>
        <w:right w:val="single" w:sz="4" w:space="0" w:color="99CB38" w:themeColor="accent1"/>
        <w:insideH w:val="single" w:sz="4" w:space="0" w:color="FFFFFF" w:themeColor="background1"/>
        <w:insideV w:val="single" w:sz="4" w:space="0" w:color="FFFFFF" w:themeColor="background1"/>
      </w:tblBorders>
    </w:tblPr>
    <w:tcPr>
      <w:shd w:val="clear" w:color="auto" w:fill="F4FAEB" w:themeFill="accent1" w:themeFillTint="19"/>
    </w:tcPr>
    <w:tblStylePr w:type="firstRow">
      <w:rPr>
        <w:b/>
        <w:bCs/>
      </w:rPr>
      <w:tblPr/>
      <w:tcPr>
        <w:tcBorders>
          <w:top w:val="nil"/>
          <w:left w:val="nil"/>
          <w:bottom w:val="single" w:sz="24" w:space="0" w:color="63A53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C7B20" w:themeFill="accent1" w:themeFillShade="99"/>
      </w:tcPr>
    </w:tblStylePr>
    <w:tblStylePr w:type="firstCol">
      <w:rPr>
        <w:color w:val="FFFFFF" w:themeColor="background1"/>
      </w:rPr>
      <w:tblPr/>
      <w:tcPr>
        <w:tcBorders>
          <w:top w:val="nil"/>
          <w:left w:val="nil"/>
          <w:bottom w:val="nil"/>
          <w:right w:val="nil"/>
          <w:insideH w:val="single" w:sz="4" w:space="0" w:color="5C7B20" w:themeColor="accent1" w:themeShade="99"/>
          <w:insideV w:val="nil"/>
        </w:tcBorders>
        <w:shd w:val="clear" w:color="auto" w:fill="5C7B2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C7B20" w:themeFill="accent1" w:themeFillShade="99"/>
      </w:tcPr>
    </w:tblStylePr>
    <w:tblStylePr w:type="band1Vert">
      <w:tblPr/>
      <w:tcPr>
        <w:shd w:val="clear" w:color="auto" w:fill="D6EAAF" w:themeFill="accent1" w:themeFillTint="66"/>
      </w:tcPr>
    </w:tblStylePr>
    <w:tblStylePr w:type="band1Horz">
      <w:tblPr/>
      <w:tcPr>
        <w:shd w:val="clear" w:color="auto" w:fill="CCE59B"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C2563"/>
    <w:pPr>
      <w:spacing w:after="0" w:line="240" w:lineRule="auto"/>
    </w:pPr>
    <w:rPr>
      <w:color w:val="000000" w:themeColor="text1"/>
    </w:rPr>
    <w:tblPr>
      <w:tblStyleRowBandSize w:val="1"/>
      <w:tblStyleColBandSize w:val="1"/>
      <w:tblBorders>
        <w:top w:val="single" w:sz="24" w:space="0" w:color="63A537" w:themeColor="accent2"/>
        <w:left w:val="single" w:sz="4" w:space="0" w:color="63A537" w:themeColor="accent2"/>
        <w:bottom w:val="single" w:sz="4" w:space="0" w:color="63A537" w:themeColor="accent2"/>
        <w:right w:val="single" w:sz="4" w:space="0" w:color="63A537" w:themeColor="accent2"/>
        <w:insideH w:val="single" w:sz="4" w:space="0" w:color="FFFFFF" w:themeColor="background1"/>
        <w:insideV w:val="single" w:sz="4" w:space="0" w:color="FFFFFF" w:themeColor="background1"/>
      </w:tblBorders>
    </w:tblPr>
    <w:tcPr>
      <w:shd w:val="clear" w:color="auto" w:fill="EFF7E9" w:themeFill="accent2" w:themeFillTint="19"/>
    </w:tcPr>
    <w:tblStylePr w:type="firstRow">
      <w:rPr>
        <w:b/>
        <w:bCs/>
      </w:rPr>
      <w:tblPr/>
      <w:tcPr>
        <w:tcBorders>
          <w:top w:val="nil"/>
          <w:left w:val="nil"/>
          <w:bottom w:val="single" w:sz="24" w:space="0" w:color="63A53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B6321" w:themeFill="accent2" w:themeFillShade="99"/>
      </w:tcPr>
    </w:tblStylePr>
    <w:tblStylePr w:type="firstCol">
      <w:rPr>
        <w:color w:val="FFFFFF" w:themeColor="background1"/>
      </w:rPr>
      <w:tblPr/>
      <w:tcPr>
        <w:tcBorders>
          <w:top w:val="nil"/>
          <w:left w:val="nil"/>
          <w:bottom w:val="nil"/>
          <w:right w:val="nil"/>
          <w:insideH w:val="single" w:sz="4" w:space="0" w:color="3B6321" w:themeColor="accent2" w:themeShade="99"/>
          <w:insideV w:val="nil"/>
        </w:tcBorders>
        <w:shd w:val="clear" w:color="auto" w:fill="3B632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B6321" w:themeFill="accent2" w:themeFillShade="99"/>
      </w:tcPr>
    </w:tblStylePr>
    <w:tblStylePr w:type="band1Vert">
      <w:tblPr/>
      <w:tcPr>
        <w:shd w:val="clear" w:color="auto" w:fill="BFE2A8" w:themeFill="accent2" w:themeFillTint="66"/>
      </w:tcPr>
    </w:tblStylePr>
    <w:tblStylePr w:type="band1Horz">
      <w:tblPr/>
      <w:tcPr>
        <w:shd w:val="clear" w:color="auto" w:fill="AFDA92"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C2563"/>
    <w:pPr>
      <w:spacing w:after="0" w:line="240" w:lineRule="auto"/>
    </w:pPr>
    <w:rPr>
      <w:color w:val="000000" w:themeColor="text1"/>
    </w:rPr>
    <w:tblPr>
      <w:tblStyleRowBandSize w:val="1"/>
      <w:tblStyleColBandSize w:val="1"/>
      <w:tblBorders>
        <w:top w:val="single" w:sz="24" w:space="0" w:color="44C1A3" w:themeColor="accent4"/>
        <w:left w:val="single" w:sz="4" w:space="0" w:color="37A76F" w:themeColor="accent3"/>
        <w:bottom w:val="single" w:sz="4" w:space="0" w:color="37A76F" w:themeColor="accent3"/>
        <w:right w:val="single" w:sz="4" w:space="0" w:color="37A76F" w:themeColor="accent3"/>
        <w:insideH w:val="single" w:sz="4" w:space="0" w:color="FFFFFF" w:themeColor="background1"/>
        <w:insideV w:val="single" w:sz="4" w:space="0" w:color="FFFFFF" w:themeColor="background1"/>
      </w:tblBorders>
    </w:tblPr>
    <w:tcPr>
      <w:shd w:val="clear" w:color="auto" w:fill="E9F8F0" w:themeFill="accent3" w:themeFillTint="19"/>
    </w:tcPr>
    <w:tblStylePr w:type="firstRow">
      <w:rPr>
        <w:b/>
        <w:bCs/>
      </w:rPr>
      <w:tblPr/>
      <w:tcPr>
        <w:tcBorders>
          <w:top w:val="nil"/>
          <w:left w:val="nil"/>
          <w:bottom w:val="single" w:sz="24" w:space="0" w:color="44C1A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16442" w:themeFill="accent3" w:themeFillShade="99"/>
      </w:tcPr>
    </w:tblStylePr>
    <w:tblStylePr w:type="firstCol">
      <w:rPr>
        <w:color w:val="FFFFFF" w:themeColor="background1"/>
      </w:rPr>
      <w:tblPr/>
      <w:tcPr>
        <w:tcBorders>
          <w:top w:val="nil"/>
          <w:left w:val="nil"/>
          <w:bottom w:val="nil"/>
          <w:right w:val="nil"/>
          <w:insideH w:val="single" w:sz="4" w:space="0" w:color="216442" w:themeColor="accent3" w:themeShade="99"/>
          <w:insideV w:val="nil"/>
        </w:tcBorders>
        <w:shd w:val="clear" w:color="auto" w:fill="21644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16442" w:themeFill="accent3" w:themeFillShade="99"/>
      </w:tcPr>
    </w:tblStylePr>
    <w:tblStylePr w:type="band1Vert">
      <w:tblPr/>
      <w:tcPr>
        <w:shd w:val="clear" w:color="auto" w:fill="A8E2C5" w:themeFill="accent3" w:themeFillTint="66"/>
      </w:tcPr>
    </w:tblStylePr>
    <w:tblStylePr w:type="band1Horz">
      <w:tblPr/>
      <w:tcPr>
        <w:shd w:val="clear" w:color="auto" w:fill="92DBB7" w:themeFill="accent3" w:themeFillTint="7F"/>
      </w:tcPr>
    </w:tblStylePr>
  </w:style>
  <w:style w:type="table" w:styleId="ColorfulShading-Accent4">
    <w:name w:val="Colorful Shading Accent 4"/>
    <w:basedOn w:val="TableNormal"/>
    <w:uiPriority w:val="71"/>
    <w:semiHidden/>
    <w:unhideWhenUsed/>
    <w:rsid w:val="002C2563"/>
    <w:pPr>
      <w:spacing w:after="0" w:line="240" w:lineRule="auto"/>
    </w:pPr>
    <w:rPr>
      <w:color w:val="000000" w:themeColor="text1"/>
    </w:rPr>
    <w:tblPr>
      <w:tblStyleRowBandSize w:val="1"/>
      <w:tblStyleColBandSize w:val="1"/>
      <w:tblBorders>
        <w:top w:val="single" w:sz="24" w:space="0" w:color="37A76F" w:themeColor="accent3"/>
        <w:left w:val="single" w:sz="4" w:space="0" w:color="44C1A3" w:themeColor="accent4"/>
        <w:bottom w:val="single" w:sz="4" w:space="0" w:color="44C1A3" w:themeColor="accent4"/>
        <w:right w:val="single" w:sz="4" w:space="0" w:color="44C1A3" w:themeColor="accent4"/>
        <w:insideH w:val="single" w:sz="4" w:space="0" w:color="FFFFFF" w:themeColor="background1"/>
        <w:insideV w:val="single" w:sz="4" w:space="0" w:color="FFFFFF" w:themeColor="background1"/>
      </w:tblBorders>
    </w:tblPr>
    <w:tcPr>
      <w:shd w:val="clear" w:color="auto" w:fill="ECF9F5" w:themeFill="accent4" w:themeFillTint="19"/>
    </w:tcPr>
    <w:tblStylePr w:type="firstRow">
      <w:rPr>
        <w:b/>
        <w:bCs/>
      </w:rPr>
      <w:tblPr/>
      <w:tcPr>
        <w:tcBorders>
          <w:top w:val="nil"/>
          <w:left w:val="nil"/>
          <w:bottom w:val="single" w:sz="24" w:space="0" w:color="37A76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7562" w:themeFill="accent4" w:themeFillShade="99"/>
      </w:tcPr>
    </w:tblStylePr>
    <w:tblStylePr w:type="firstCol">
      <w:rPr>
        <w:color w:val="FFFFFF" w:themeColor="background1"/>
      </w:rPr>
      <w:tblPr/>
      <w:tcPr>
        <w:tcBorders>
          <w:top w:val="nil"/>
          <w:left w:val="nil"/>
          <w:bottom w:val="nil"/>
          <w:right w:val="nil"/>
          <w:insideH w:val="single" w:sz="4" w:space="0" w:color="277562" w:themeColor="accent4" w:themeShade="99"/>
          <w:insideV w:val="nil"/>
        </w:tcBorders>
        <w:shd w:val="clear" w:color="auto" w:fill="2775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77562" w:themeFill="accent4" w:themeFillShade="99"/>
      </w:tcPr>
    </w:tblStylePr>
    <w:tblStylePr w:type="band1Vert">
      <w:tblPr/>
      <w:tcPr>
        <w:shd w:val="clear" w:color="auto" w:fill="B4E6DA" w:themeFill="accent4" w:themeFillTint="66"/>
      </w:tcPr>
    </w:tblStylePr>
    <w:tblStylePr w:type="band1Horz">
      <w:tblPr/>
      <w:tcPr>
        <w:shd w:val="clear" w:color="auto" w:fill="A1E0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C2563"/>
    <w:pPr>
      <w:spacing w:after="0" w:line="240" w:lineRule="auto"/>
    </w:pPr>
    <w:rPr>
      <w:color w:val="000000" w:themeColor="text1"/>
    </w:rPr>
    <w:tblPr>
      <w:tblStyleRowBandSize w:val="1"/>
      <w:tblStyleColBandSize w:val="1"/>
      <w:tblBorders>
        <w:top w:val="single" w:sz="24" w:space="0" w:color="51C3F9" w:themeColor="accent6"/>
        <w:left w:val="single" w:sz="4" w:space="0" w:color="4EB3CF" w:themeColor="accent5"/>
        <w:bottom w:val="single" w:sz="4" w:space="0" w:color="4EB3CF" w:themeColor="accent5"/>
        <w:right w:val="single" w:sz="4" w:space="0" w:color="4EB3CF" w:themeColor="accent5"/>
        <w:insideH w:val="single" w:sz="4" w:space="0" w:color="FFFFFF" w:themeColor="background1"/>
        <w:insideV w:val="single" w:sz="4" w:space="0" w:color="FFFFFF" w:themeColor="background1"/>
      </w:tblBorders>
    </w:tblPr>
    <w:tcPr>
      <w:shd w:val="clear" w:color="auto" w:fill="EDF7FA" w:themeFill="accent5" w:themeFillTint="19"/>
    </w:tcPr>
    <w:tblStylePr w:type="firstRow">
      <w:rPr>
        <w:b/>
        <w:bCs/>
      </w:rPr>
      <w:tblPr/>
      <w:tcPr>
        <w:tcBorders>
          <w:top w:val="nil"/>
          <w:left w:val="nil"/>
          <w:bottom w:val="single" w:sz="24" w:space="0" w:color="51C3F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7086" w:themeFill="accent5" w:themeFillShade="99"/>
      </w:tcPr>
    </w:tblStylePr>
    <w:tblStylePr w:type="firstCol">
      <w:rPr>
        <w:color w:val="FFFFFF" w:themeColor="background1"/>
      </w:rPr>
      <w:tblPr/>
      <w:tcPr>
        <w:tcBorders>
          <w:top w:val="nil"/>
          <w:left w:val="nil"/>
          <w:bottom w:val="nil"/>
          <w:right w:val="nil"/>
          <w:insideH w:val="single" w:sz="4" w:space="0" w:color="247086" w:themeColor="accent5" w:themeShade="99"/>
          <w:insideV w:val="nil"/>
        </w:tcBorders>
        <w:shd w:val="clear" w:color="auto" w:fill="24708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47086" w:themeFill="accent5" w:themeFillShade="99"/>
      </w:tcPr>
    </w:tblStylePr>
    <w:tblStylePr w:type="band1Vert">
      <w:tblPr/>
      <w:tcPr>
        <w:shd w:val="clear" w:color="auto" w:fill="B8E0EB" w:themeFill="accent5" w:themeFillTint="66"/>
      </w:tcPr>
    </w:tblStylePr>
    <w:tblStylePr w:type="band1Horz">
      <w:tblPr/>
      <w:tcPr>
        <w:shd w:val="clear" w:color="auto" w:fill="A6D8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C2563"/>
    <w:pPr>
      <w:spacing w:after="0" w:line="240" w:lineRule="auto"/>
    </w:pPr>
    <w:rPr>
      <w:color w:val="000000" w:themeColor="text1"/>
    </w:rPr>
    <w:tblPr>
      <w:tblStyleRowBandSize w:val="1"/>
      <w:tblStyleColBandSize w:val="1"/>
      <w:tblBorders>
        <w:top w:val="single" w:sz="24" w:space="0" w:color="4EB3CF" w:themeColor="accent5"/>
        <w:left w:val="single" w:sz="4" w:space="0" w:color="51C3F9" w:themeColor="accent6"/>
        <w:bottom w:val="single" w:sz="4" w:space="0" w:color="51C3F9" w:themeColor="accent6"/>
        <w:right w:val="single" w:sz="4" w:space="0" w:color="51C3F9" w:themeColor="accent6"/>
        <w:insideH w:val="single" w:sz="4" w:space="0" w:color="FFFFFF" w:themeColor="background1"/>
        <w:insideV w:val="single" w:sz="4" w:space="0" w:color="FFFFFF" w:themeColor="background1"/>
      </w:tblBorders>
    </w:tblPr>
    <w:tcPr>
      <w:shd w:val="clear" w:color="auto" w:fill="EDF9FE" w:themeFill="accent6" w:themeFillTint="19"/>
    </w:tcPr>
    <w:tblStylePr w:type="firstRow">
      <w:rPr>
        <w:b/>
        <w:bCs/>
      </w:rPr>
      <w:tblPr/>
      <w:tcPr>
        <w:tcBorders>
          <w:top w:val="nil"/>
          <w:left w:val="nil"/>
          <w:bottom w:val="single" w:sz="24" w:space="0" w:color="4EB3C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83BF" w:themeFill="accent6" w:themeFillShade="99"/>
      </w:tcPr>
    </w:tblStylePr>
    <w:tblStylePr w:type="firstCol">
      <w:rPr>
        <w:color w:val="FFFFFF" w:themeColor="background1"/>
      </w:rPr>
      <w:tblPr/>
      <w:tcPr>
        <w:tcBorders>
          <w:top w:val="nil"/>
          <w:left w:val="nil"/>
          <w:bottom w:val="nil"/>
          <w:right w:val="nil"/>
          <w:insideH w:val="single" w:sz="4" w:space="0" w:color="0683BF" w:themeColor="accent6" w:themeShade="99"/>
          <w:insideV w:val="nil"/>
        </w:tcBorders>
        <w:shd w:val="clear" w:color="auto" w:fill="0683B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683BF" w:themeFill="accent6" w:themeFillShade="99"/>
      </w:tcPr>
    </w:tblStylePr>
    <w:tblStylePr w:type="band1Vert">
      <w:tblPr/>
      <w:tcPr>
        <w:shd w:val="clear" w:color="auto" w:fill="B9E7FC" w:themeFill="accent6" w:themeFillTint="66"/>
      </w:tcPr>
    </w:tblStylePr>
    <w:tblStylePr w:type="band1Horz">
      <w:tblPr/>
      <w:tcPr>
        <w:shd w:val="clear" w:color="auto" w:fill="A8E1FC"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C2563"/>
    <w:rPr>
      <w:sz w:val="22"/>
      <w:szCs w:val="16"/>
    </w:rPr>
  </w:style>
  <w:style w:type="paragraph" w:styleId="CommentText">
    <w:name w:val="annotation text"/>
    <w:basedOn w:val="Normal"/>
    <w:link w:val="CommentTextChar"/>
    <w:uiPriority w:val="99"/>
    <w:semiHidden/>
    <w:unhideWhenUsed/>
    <w:rsid w:val="002C2563"/>
    <w:pPr>
      <w:spacing w:line="240" w:lineRule="auto"/>
    </w:pPr>
    <w:rPr>
      <w:szCs w:val="20"/>
    </w:rPr>
  </w:style>
  <w:style w:type="character" w:customStyle="1" w:styleId="CommentTextChar">
    <w:name w:val="Comment Text Char"/>
    <w:basedOn w:val="DefaultParagraphFont"/>
    <w:link w:val="CommentText"/>
    <w:uiPriority w:val="99"/>
    <w:semiHidden/>
    <w:rsid w:val="002C2563"/>
    <w:rPr>
      <w:szCs w:val="20"/>
    </w:rPr>
  </w:style>
  <w:style w:type="paragraph" w:styleId="CommentSubject">
    <w:name w:val="annotation subject"/>
    <w:basedOn w:val="CommentText"/>
    <w:next w:val="CommentText"/>
    <w:link w:val="CommentSubjectChar"/>
    <w:uiPriority w:val="99"/>
    <w:semiHidden/>
    <w:unhideWhenUsed/>
    <w:rsid w:val="002C2563"/>
    <w:rPr>
      <w:b/>
      <w:bCs/>
    </w:rPr>
  </w:style>
  <w:style w:type="character" w:customStyle="1" w:styleId="CommentSubjectChar">
    <w:name w:val="Comment Subject Char"/>
    <w:basedOn w:val="CommentTextChar"/>
    <w:link w:val="CommentSubject"/>
    <w:uiPriority w:val="99"/>
    <w:semiHidden/>
    <w:rsid w:val="002C2563"/>
    <w:rPr>
      <w:b/>
      <w:bCs/>
      <w:szCs w:val="20"/>
    </w:rPr>
  </w:style>
  <w:style w:type="table" w:styleId="DarkList">
    <w:name w:val="Dark List"/>
    <w:basedOn w:val="TableNormal"/>
    <w:uiPriority w:val="70"/>
    <w:semiHidden/>
    <w:unhideWhenUsed/>
    <w:rsid w:val="002C2563"/>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C2563"/>
    <w:pPr>
      <w:spacing w:after="0" w:line="240" w:lineRule="auto"/>
    </w:pPr>
    <w:rPr>
      <w:color w:val="FFFFFF" w:themeColor="background1"/>
    </w:rPr>
    <w:tblPr>
      <w:tblStyleRowBandSize w:val="1"/>
      <w:tblStyleColBandSize w:val="1"/>
    </w:tblPr>
    <w:tcPr>
      <w:shd w:val="clear" w:color="auto" w:fill="99CB3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C661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2992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29928" w:themeFill="accent1" w:themeFillShade="BF"/>
      </w:tcPr>
    </w:tblStylePr>
    <w:tblStylePr w:type="band1Vert">
      <w:tblPr/>
      <w:tcPr>
        <w:tcBorders>
          <w:top w:val="nil"/>
          <w:left w:val="nil"/>
          <w:bottom w:val="nil"/>
          <w:right w:val="nil"/>
          <w:insideH w:val="nil"/>
          <w:insideV w:val="nil"/>
        </w:tcBorders>
        <w:shd w:val="clear" w:color="auto" w:fill="729928" w:themeFill="accent1" w:themeFillShade="BF"/>
      </w:tcPr>
    </w:tblStylePr>
    <w:tblStylePr w:type="band1Horz">
      <w:tblPr/>
      <w:tcPr>
        <w:tcBorders>
          <w:top w:val="nil"/>
          <w:left w:val="nil"/>
          <w:bottom w:val="nil"/>
          <w:right w:val="nil"/>
          <w:insideH w:val="nil"/>
          <w:insideV w:val="nil"/>
        </w:tcBorders>
        <w:shd w:val="clear" w:color="auto" w:fill="729928" w:themeFill="accent1" w:themeFillShade="BF"/>
      </w:tcPr>
    </w:tblStylePr>
  </w:style>
  <w:style w:type="table" w:styleId="DarkList-Accent2">
    <w:name w:val="Dark List Accent 2"/>
    <w:basedOn w:val="TableNormal"/>
    <w:uiPriority w:val="70"/>
    <w:semiHidden/>
    <w:unhideWhenUsed/>
    <w:rsid w:val="002C2563"/>
    <w:pPr>
      <w:spacing w:after="0" w:line="240" w:lineRule="auto"/>
    </w:pPr>
    <w:rPr>
      <w:color w:val="FFFFFF" w:themeColor="background1"/>
    </w:rPr>
    <w:tblPr>
      <w:tblStyleRowBandSize w:val="1"/>
      <w:tblStyleColBandSize w:val="1"/>
    </w:tblPr>
    <w:tcPr>
      <w:shd w:val="clear" w:color="auto" w:fill="63A53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521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A7B29"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A7B29" w:themeFill="accent2" w:themeFillShade="BF"/>
      </w:tcPr>
    </w:tblStylePr>
    <w:tblStylePr w:type="band1Vert">
      <w:tblPr/>
      <w:tcPr>
        <w:tcBorders>
          <w:top w:val="nil"/>
          <w:left w:val="nil"/>
          <w:bottom w:val="nil"/>
          <w:right w:val="nil"/>
          <w:insideH w:val="nil"/>
          <w:insideV w:val="nil"/>
        </w:tcBorders>
        <w:shd w:val="clear" w:color="auto" w:fill="4A7B29" w:themeFill="accent2" w:themeFillShade="BF"/>
      </w:tcPr>
    </w:tblStylePr>
    <w:tblStylePr w:type="band1Horz">
      <w:tblPr/>
      <w:tcPr>
        <w:tcBorders>
          <w:top w:val="nil"/>
          <w:left w:val="nil"/>
          <w:bottom w:val="nil"/>
          <w:right w:val="nil"/>
          <w:insideH w:val="nil"/>
          <w:insideV w:val="nil"/>
        </w:tcBorders>
        <w:shd w:val="clear" w:color="auto" w:fill="4A7B29" w:themeFill="accent2" w:themeFillShade="BF"/>
      </w:tcPr>
    </w:tblStylePr>
  </w:style>
  <w:style w:type="table" w:styleId="DarkList-Accent3">
    <w:name w:val="Dark List Accent 3"/>
    <w:basedOn w:val="TableNormal"/>
    <w:uiPriority w:val="70"/>
    <w:semiHidden/>
    <w:unhideWhenUsed/>
    <w:rsid w:val="002C2563"/>
    <w:pPr>
      <w:spacing w:after="0" w:line="240" w:lineRule="auto"/>
    </w:pPr>
    <w:rPr>
      <w:color w:val="FFFFFF" w:themeColor="background1"/>
    </w:rPr>
    <w:tblPr>
      <w:tblStyleRowBandSize w:val="1"/>
      <w:tblStyleColBandSize w:val="1"/>
    </w:tblPr>
    <w:tcPr>
      <w:shd w:val="clear" w:color="auto" w:fill="37A76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B5237"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97C5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97C52" w:themeFill="accent3" w:themeFillShade="BF"/>
      </w:tcPr>
    </w:tblStylePr>
    <w:tblStylePr w:type="band1Vert">
      <w:tblPr/>
      <w:tcPr>
        <w:tcBorders>
          <w:top w:val="nil"/>
          <w:left w:val="nil"/>
          <w:bottom w:val="nil"/>
          <w:right w:val="nil"/>
          <w:insideH w:val="nil"/>
          <w:insideV w:val="nil"/>
        </w:tcBorders>
        <w:shd w:val="clear" w:color="auto" w:fill="297C52" w:themeFill="accent3" w:themeFillShade="BF"/>
      </w:tcPr>
    </w:tblStylePr>
    <w:tblStylePr w:type="band1Horz">
      <w:tblPr/>
      <w:tcPr>
        <w:tcBorders>
          <w:top w:val="nil"/>
          <w:left w:val="nil"/>
          <w:bottom w:val="nil"/>
          <w:right w:val="nil"/>
          <w:insideH w:val="nil"/>
          <w:insideV w:val="nil"/>
        </w:tcBorders>
        <w:shd w:val="clear" w:color="auto" w:fill="297C52" w:themeFill="accent3" w:themeFillShade="BF"/>
      </w:tcPr>
    </w:tblStylePr>
  </w:style>
  <w:style w:type="table" w:styleId="DarkList-Accent4">
    <w:name w:val="Dark List Accent 4"/>
    <w:basedOn w:val="TableNormal"/>
    <w:uiPriority w:val="70"/>
    <w:semiHidden/>
    <w:unhideWhenUsed/>
    <w:rsid w:val="002C2563"/>
    <w:pPr>
      <w:spacing w:after="0" w:line="240" w:lineRule="auto"/>
    </w:pPr>
    <w:rPr>
      <w:color w:val="FFFFFF" w:themeColor="background1"/>
    </w:rPr>
    <w:tblPr>
      <w:tblStyleRowBandSize w:val="1"/>
      <w:tblStyleColBandSize w:val="1"/>
    </w:tblPr>
    <w:tcPr>
      <w:shd w:val="clear" w:color="auto" w:fill="44C1A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6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092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0927A" w:themeFill="accent4" w:themeFillShade="BF"/>
      </w:tcPr>
    </w:tblStylePr>
    <w:tblStylePr w:type="band1Vert">
      <w:tblPr/>
      <w:tcPr>
        <w:tcBorders>
          <w:top w:val="nil"/>
          <w:left w:val="nil"/>
          <w:bottom w:val="nil"/>
          <w:right w:val="nil"/>
          <w:insideH w:val="nil"/>
          <w:insideV w:val="nil"/>
        </w:tcBorders>
        <w:shd w:val="clear" w:color="auto" w:fill="30927A" w:themeFill="accent4" w:themeFillShade="BF"/>
      </w:tcPr>
    </w:tblStylePr>
    <w:tblStylePr w:type="band1Horz">
      <w:tblPr/>
      <w:tcPr>
        <w:tcBorders>
          <w:top w:val="nil"/>
          <w:left w:val="nil"/>
          <w:bottom w:val="nil"/>
          <w:right w:val="nil"/>
          <w:insideH w:val="nil"/>
          <w:insideV w:val="nil"/>
        </w:tcBorders>
        <w:shd w:val="clear" w:color="auto" w:fill="30927A" w:themeFill="accent4" w:themeFillShade="BF"/>
      </w:tcPr>
    </w:tblStylePr>
  </w:style>
  <w:style w:type="table" w:styleId="DarkList-Accent5">
    <w:name w:val="Dark List Accent 5"/>
    <w:basedOn w:val="TableNormal"/>
    <w:uiPriority w:val="70"/>
    <w:semiHidden/>
    <w:unhideWhenUsed/>
    <w:rsid w:val="002C2563"/>
    <w:pPr>
      <w:spacing w:after="0" w:line="240" w:lineRule="auto"/>
    </w:pPr>
    <w:rPr>
      <w:color w:val="FFFFFF" w:themeColor="background1"/>
    </w:rPr>
    <w:tblPr>
      <w:tblStyleRowBandSize w:val="1"/>
      <w:tblStyleColBandSize w:val="1"/>
    </w:tblPr>
    <w:tcPr>
      <w:shd w:val="clear" w:color="auto" w:fill="4EB3C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5D6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D8CA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D8CA7" w:themeFill="accent5" w:themeFillShade="BF"/>
      </w:tcPr>
    </w:tblStylePr>
    <w:tblStylePr w:type="band1Vert">
      <w:tblPr/>
      <w:tcPr>
        <w:tcBorders>
          <w:top w:val="nil"/>
          <w:left w:val="nil"/>
          <w:bottom w:val="nil"/>
          <w:right w:val="nil"/>
          <w:insideH w:val="nil"/>
          <w:insideV w:val="nil"/>
        </w:tcBorders>
        <w:shd w:val="clear" w:color="auto" w:fill="2D8CA7" w:themeFill="accent5" w:themeFillShade="BF"/>
      </w:tcPr>
    </w:tblStylePr>
    <w:tblStylePr w:type="band1Horz">
      <w:tblPr/>
      <w:tcPr>
        <w:tcBorders>
          <w:top w:val="nil"/>
          <w:left w:val="nil"/>
          <w:bottom w:val="nil"/>
          <w:right w:val="nil"/>
          <w:insideH w:val="nil"/>
          <w:insideV w:val="nil"/>
        </w:tcBorders>
        <w:shd w:val="clear" w:color="auto" w:fill="2D8CA7" w:themeFill="accent5" w:themeFillShade="BF"/>
      </w:tcPr>
    </w:tblStylePr>
  </w:style>
  <w:style w:type="table" w:styleId="DarkList-Accent6">
    <w:name w:val="Dark List Accent 6"/>
    <w:basedOn w:val="TableNormal"/>
    <w:uiPriority w:val="70"/>
    <w:semiHidden/>
    <w:unhideWhenUsed/>
    <w:rsid w:val="002C2563"/>
    <w:pPr>
      <w:spacing w:after="0" w:line="240" w:lineRule="auto"/>
    </w:pPr>
    <w:rPr>
      <w:color w:val="FFFFFF" w:themeColor="background1"/>
    </w:rPr>
    <w:tblPr>
      <w:tblStyleRowBandSize w:val="1"/>
      <w:tblStyleColBandSize w:val="1"/>
    </w:tblPr>
    <w:tcPr>
      <w:shd w:val="clear" w:color="auto" w:fill="51C3F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6D9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8A4E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8A4EE" w:themeFill="accent6" w:themeFillShade="BF"/>
      </w:tcPr>
    </w:tblStylePr>
    <w:tblStylePr w:type="band1Vert">
      <w:tblPr/>
      <w:tcPr>
        <w:tcBorders>
          <w:top w:val="nil"/>
          <w:left w:val="nil"/>
          <w:bottom w:val="nil"/>
          <w:right w:val="nil"/>
          <w:insideH w:val="nil"/>
          <w:insideV w:val="nil"/>
        </w:tcBorders>
        <w:shd w:val="clear" w:color="auto" w:fill="08A4EE" w:themeFill="accent6" w:themeFillShade="BF"/>
      </w:tcPr>
    </w:tblStylePr>
    <w:tblStylePr w:type="band1Horz">
      <w:tblPr/>
      <w:tcPr>
        <w:tcBorders>
          <w:top w:val="nil"/>
          <w:left w:val="nil"/>
          <w:bottom w:val="nil"/>
          <w:right w:val="nil"/>
          <w:insideH w:val="nil"/>
          <w:insideV w:val="nil"/>
        </w:tcBorders>
        <w:shd w:val="clear" w:color="auto" w:fill="08A4EE" w:themeFill="accent6" w:themeFillShade="BF"/>
      </w:tcPr>
    </w:tblStylePr>
  </w:style>
  <w:style w:type="paragraph" w:styleId="DocumentMap">
    <w:name w:val="Document Map"/>
    <w:basedOn w:val="Normal"/>
    <w:link w:val="DocumentMapChar"/>
    <w:uiPriority w:val="99"/>
    <w:semiHidden/>
    <w:unhideWhenUsed/>
    <w:rsid w:val="002C2563"/>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2C2563"/>
    <w:rPr>
      <w:rFonts w:ascii="Segoe UI" w:hAnsi="Segoe UI" w:cs="Segoe UI"/>
      <w:szCs w:val="16"/>
    </w:rPr>
  </w:style>
  <w:style w:type="paragraph" w:styleId="E-mailSignature">
    <w:name w:val="E-mail Signature"/>
    <w:basedOn w:val="Normal"/>
    <w:link w:val="E-mailSignatureChar"/>
    <w:uiPriority w:val="99"/>
    <w:semiHidden/>
    <w:unhideWhenUsed/>
    <w:rsid w:val="002C2563"/>
    <w:pPr>
      <w:spacing w:after="0" w:line="240" w:lineRule="auto"/>
    </w:pPr>
  </w:style>
  <w:style w:type="character" w:customStyle="1" w:styleId="E-mailSignatureChar">
    <w:name w:val="E-mail Signature Char"/>
    <w:basedOn w:val="DefaultParagraphFont"/>
    <w:link w:val="E-mailSignature"/>
    <w:uiPriority w:val="99"/>
    <w:semiHidden/>
    <w:rsid w:val="002C2563"/>
  </w:style>
  <w:style w:type="character" w:styleId="Emphasis">
    <w:name w:val="Emphasis"/>
    <w:basedOn w:val="DefaultParagraphFont"/>
    <w:uiPriority w:val="20"/>
    <w:semiHidden/>
    <w:unhideWhenUsed/>
    <w:qFormat/>
    <w:rsid w:val="002C2563"/>
    <w:rPr>
      <w:i/>
      <w:iCs/>
    </w:rPr>
  </w:style>
  <w:style w:type="character" w:styleId="EndnoteReference">
    <w:name w:val="endnote reference"/>
    <w:basedOn w:val="DefaultParagraphFont"/>
    <w:uiPriority w:val="99"/>
    <w:semiHidden/>
    <w:unhideWhenUsed/>
    <w:rsid w:val="002C2563"/>
    <w:rPr>
      <w:vertAlign w:val="superscript"/>
    </w:rPr>
  </w:style>
  <w:style w:type="paragraph" w:styleId="EndnoteText">
    <w:name w:val="endnote text"/>
    <w:basedOn w:val="Normal"/>
    <w:link w:val="EndnoteTextChar"/>
    <w:uiPriority w:val="99"/>
    <w:semiHidden/>
    <w:unhideWhenUsed/>
    <w:rsid w:val="002C2563"/>
    <w:pPr>
      <w:spacing w:after="0" w:line="240" w:lineRule="auto"/>
    </w:pPr>
    <w:rPr>
      <w:szCs w:val="20"/>
    </w:rPr>
  </w:style>
  <w:style w:type="character" w:customStyle="1" w:styleId="EndnoteTextChar">
    <w:name w:val="Endnote Text Char"/>
    <w:basedOn w:val="DefaultParagraphFont"/>
    <w:link w:val="EndnoteText"/>
    <w:uiPriority w:val="99"/>
    <w:semiHidden/>
    <w:rsid w:val="002C2563"/>
    <w:rPr>
      <w:szCs w:val="20"/>
    </w:rPr>
  </w:style>
  <w:style w:type="paragraph" w:styleId="EnvelopeAddress">
    <w:name w:val="envelope address"/>
    <w:basedOn w:val="Normal"/>
    <w:uiPriority w:val="99"/>
    <w:semiHidden/>
    <w:unhideWhenUsed/>
    <w:rsid w:val="002C2563"/>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C2563"/>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2C2563"/>
    <w:rPr>
      <w:color w:val="977B2D" w:themeColor="followedHyperlink"/>
      <w:u w:val="single"/>
    </w:rPr>
  </w:style>
  <w:style w:type="character" w:styleId="FootnoteReference">
    <w:name w:val="footnote reference"/>
    <w:basedOn w:val="DefaultParagraphFont"/>
    <w:uiPriority w:val="99"/>
    <w:semiHidden/>
    <w:unhideWhenUsed/>
    <w:rsid w:val="002C2563"/>
    <w:rPr>
      <w:vertAlign w:val="superscript"/>
    </w:rPr>
  </w:style>
  <w:style w:type="paragraph" w:styleId="FootnoteText">
    <w:name w:val="footnote text"/>
    <w:basedOn w:val="Normal"/>
    <w:link w:val="FootnoteTextChar"/>
    <w:uiPriority w:val="99"/>
    <w:semiHidden/>
    <w:unhideWhenUsed/>
    <w:rsid w:val="002C2563"/>
    <w:pPr>
      <w:spacing w:after="0" w:line="240" w:lineRule="auto"/>
    </w:pPr>
    <w:rPr>
      <w:szCs w:val="20"/>
    </w:rPr>
  </w:style>
  <w:style w:type="character" w:customStyle="1" w:styleId="FootnoteTextChar">
    <w:name w:val="Footnote Text Char"/>
    <w:basedOn w:val="DefaultParagraphFont"/>
    <w:link w:val="FootnoteText"/>
    <w:uiPriority w:val="99"/>
    <w:semiHidden/>
    <w:rsid w:val="002C2563"/>
    <w:rPr>
      <w:szCs w:val="20"/>
    </w:rPr>
  </w:style>
  <w:style w:type="table" w:styleId="GridTable1Light">
    <w:name w:val="Grid Table 1 Light"/>
    <w:basedOn w:val="TableNormal"/>
    <w:uiPriority w:val="46"/>
    <w:rsid w:val="002C256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C2563"/>
    <w:pPr>
      <w:spacing w:after="0" w:line="240" w:lineRule="auto"/>
    </w:pPr>
    <w:tblPr>
      <w:tblStyleRowBandSize w:val="1"/>
      <w:tblStyleColBandSize w:val="1"/>
      <w:tblBorders>
        <w:top w:val="single" w:sz="4" w:space="0" w:color="D6EAAF" w:themeColor="accent1" w:themeTint="66"/>
        <w:left w:val="single" w:sz="4" w:space="0" w:color="D6EAAF" w:themeColor="accent1" w:themeTint="66"/>
        <w:bottom w:val="single" w:sz="4" w:space="0" w:color="D6EAAF" w:themeColor="accent1" w:themeTint="66"/>
        <w:right w:val="single" w:sz="4" w:space="0" w:color="D6EAAF" w:themeColor="accent1" w:themeTint="66"/>
        <w:insideH w:val="single" w:sz="4" w:space="0" w:color="D6EAAF" w:themeColor="accent1" w:themeTint="66"/>
        <w:insideV w:val="single" w:sz="4" w:space="0" w:color="D6EAAF" w:themeColor="accent1" w:themeTint="66"/>
      </w:tblBorders>
    </w:tblPr>
    <w:tblStylePr w:type="firstRow">
      <w:rPr>
        <w:b/>
        <w:bCs/>
      </w:rPr>
      <w:tblPr/>
      <w:tcPr>
        <w:tcBorders>
          <w:bottom w:val="single" w:sz="12" w:space="0" w:color="C1DF87" w:themeColor="accent1" w:themeTint="99"/>
        </w:tcBorders>
      </w:tcPr>
    </w:tblStylePr>
    <w:tblStylePr w:type="lastRow">
      <w:rPr>
        <w:b/>
        <w:bCs/>
      </w:rPr>
      <w:tblPr/>
      <w:tcPr>
        <w:tcBorders>
          <w:top w:val="double" w:sz="2" w:space="0" w:color="C1DF8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C2563"/>
    <w:pPr>
      <w:spacing w:after="0" w:line="240" w:lineRule="auto"/>
    </w:pPr>
    <w:tblPr>
      <w:tblStyleRowBandSize w:val="1"/>
      <w:tblStyleColBandSize w:val="1"/>
      <w:tblBorders>
        <w:top w:val="single" w:sz="4" w:space="0" w:color="BFE2A8" w:themeColor="accent2" w:themeTint="66"/>
        <w:left w:val="single" w:sz="4" w:space="0" w:color="BFE2A8" w:themeColor="accent2" w:themeTint="66"/>
        <w:bottom w:val="single" w:sz="4" w:space="0" w:color="BFE2A8" w:themeColor="accent2" w:themeTint="66"/>
        <w:right w:val="single" w:sz="4" w:space="0" w:color="BFE2A8" w:themeColor="accent2" w:themeTint="66"/>
        <w:insideH w:val="single" w:sz="4" w:space="0" w:color="BFE2A8" w:themeColor="accent2" w:themeTint="66"/>
        <w:insideV w:val="single" w:sz="4" w:space="0" w:color="BFE2A8" w:themeColor="accent2" w:themeTint="66"/>
      </w:tblBorders>
    </w:tblPr>
    <w:tblStylePr w:type="firstRow">
      <w:rPr>
        <w:b/>
        <w:bCs/>
      </w:rPr>
      <w:tblPr/>
      <w:tcPr>
        <w:tcBorders>
          <w:bottom w:val="single" w:sz="12" w:space="0" w:color="9FD37C" w:themeColor="accent2" w:themeTint="99"/>
        </w:tcBorders>
      </w:tcPr>
    </w:tblStylePr>
    <w:tblStylePr w:type="lastRow">
      <w:rPr>
        <w:b/>
        <w:bCs/>
      </w:rPr>
      <w:tblPr/>
      <w:tcPr>
        <w:tcBorders>
          <w:top w:val="double" w:sz="2" w:space="0" w:color="9FD37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C2563"/>
    <w:pPr>
      <w:spacing w:after="0" w:line="240" w:lineRule="auto"/>
    </w:pPr>
    <w:tblPr>
      <w:tblStyleRowBandSize w:val="1"/>
      <w:tblStyleColBandSize w:val="1"/>
      <w:tblBorders>
        <w:top w:val="single" w:sz="4" w:space="0" w:color="A8E2C5" w:themeColor="accent3" w:themeTint="66"/>
        <w:left w:val="single" w:sz="4" w:space="0" w:color="A8E2C5" w:themeColor="accent3" w:themeTint="66"/>
        <w:bottom w:val="single" w:sz="4" w:space="0" w:color="A8E2C5" w:themeColor="accent3" w:themeTint="66"/>
        <w:right w:val="single" w:sz="4" w:space="0" w:color="A8E2C5" w:themeColor="accent3" w:themeTint="66"/>
        <w:insideH w:val="single" w:sz="4" w:space="0" w:color="A8E2C5" w:themeColor="accent3" w:themeTint="66"/>
        <w:insideV w:val="single" w:sz="4" w:space="0" w:color="A8E2C5" w:themeColor="accent3" w:themeTint="66"/>
      </w:tblBorders>
    </w:tblPr>
    <w:tblStylePr w:type="firstRow">
      <w:rPr>
        <w:b/>
        <w:bCs/>
      </w:rPr>
      <w:tblPr/>
      <w:tcPr>
        <w:tcBorders>
          <w:bottom w:val="single" w:sz="12" w:space="0" w:color="7CD4A8" w:themeColor="accent3" w:themeTint="99"/>
        </w:tcBorders>
      </w:tcPr>
    </w:tblStylePr>
    <w:tblStylePr w:type="lastRow">
      <w:rPr>
        <w:b/>
        <w:bCs/>
      </w:rPr>
      <w:tblPr/>
      <w:tcPr>
        <w:tcBorders>
          <w:top w:val="double" w:sz="2" w:space="0" w:color="7CD4A8"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C2563"/>
    <w:pPr>
      <w:spacing w:after="0" w:line="240" w:lineRule="auto"/>
    </w:pPr>
    <w:tblPr>
      <w:tblStyleRowBandSize w:val="1"/>
      <w:tblStyleColBandSize w:val="1"/>
      <w:tblBorders>
        <w:top w:val="single" w:sz="4" w:space="0" w:color="B4E6DA" w:themeColor="accent4" w:themeTint="66"/>
        <w:left w:val="single" w:sz="4" w:space="0" w:color="B4E6DA" w:themeColor="accent4" w:themeTint="66"/>
        <w:bottom w:val="single" w:sz="4" w:space="0" w:color="B4E6DA" w:themeColor="accent4" w:themeTint="66"/>
        <w:right w:val="single" w:sz="4" w:space="0" w:color="B4E6DA" w:themeColor="accent4" w:themeTint="66"/>
        <w:insideH w:val="single" w:sz="4" w:space="0" w:color="B4E6DA" w:themeColor="accent4" w:themeTint="66"/>
        <w:insideV w:val="single" w:sz="4" w:space="0" w:color="B4E6DA" w:themeColor="accent4" w:themeTint="66"/>
      </w:tblBorders>
    </w:tblPr>
    <w:tblStylePr w:type="firstRow">
      <w:rPr>
        <w:b/>
        <w:bCs/>
      </w:rPr>
      <w:tblPr/>
      <w:tcPr>
        <w:tcBorders>
          <w:bottom w:val="single" w:sz="12" w:space="0" w:color="8ED9C7" w:themeColor="accent4" w:themeTint="99"/>
        </w:tcBorders>
      </w:tcPr>
    </w:tblStylePr>
    <w:tblStylePr w:type="lastRow">
      <w:rPr>
        <w:b/>
        <w:bCs/>
      </w:rPr>
      <w:tblPr/>
      <w:tcPr>
        <w:tcBorders>
          <w:top w:val="double" w:sz="2" w:space="0" w:color="8ED9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C2563"/>
    <w:pPr>
      <w:spacing w:after="0" w:line="240" w:lineRule="auto"/>
    </w:pPr>
    <w:tblPr>
      <w:tblStyleRowBandSize w:val="1"/>
      <w:tblStyleColBandSize w:val="1"/>
      <w:tblBorders>
        <w:top w:val="single" w:sz="4" w:space="0" w:color="B8E0EB" w:themeColor="accent5" w:themeTint="66"/>
        <w:left w:val="single" w:sz="4" w:space="0" w:color="B8E0EB" w:themeColor="accent5" w:themeTint="66"/>
        <w:bottom w:val="single" w:sz="4" w:space="0" w:color="B8E0EB" w:themeColor="accent5" w:themeTint="66"/>
        <w:right w:val="single" w:sz="4" w:space="0" w:color="B8E0EB" w:themeColor="accent5" w:themeTint="66"/>
        <w:insideH w:val="single" w:sz="4" w:space="0" w:color="B8E0EB" w:themeColor="accent5" w:themeTint="66"/>
        <w:insideV w:val="single" w:sz="4" w:space="0" w:color="B8E0EB" w:themeColor="accent5" w:themeTint="66"/>
      </w:tblBorders>
    </w:tblPr>
    <w:tblStylePr w:type="firstRow">
      <w:rPr>
        <w:b/>
        <w:bCs/>
      </w:rPr>
      <w:tblPr/>
      <w:tcPr>
        <w:tcBorders>
          <w:bottom w:val="single" w:sz="12" w:space="0" w:color="94D1E2" w:themeColor="accent5" w:themeTint="99"/>
        </w:tcBorders>
      </w:tcPr>
    </w:tblStylePr>
    <w:tblStylePr w:type="lastRow">
      <w:rPr>
        <w:b/>
        <w:bCs/>
      </w:rPr>
      <w:tblPr/>
      <w:tcPr>
        <w:tcBorders>
          <w:top w:val="double" w:sz="2" w:space="0" w:color="94D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C2563"/>
    <w:pPr>
      <w:spacing w:after="0" w:line="240" w:lineRule="auto"/>
    </w:pPr>
    <w:tblPr>
      <w:tblStyleRowBandSize w:val="1"/>
      <w:tblStyleColBandSize w:val="1"/>
      <w:tblBorders>
        <w:top w:val="single" w:sz="4" w:space="0" w:color="B9E7FC" w:themeColor="accent6" w:themeTint="66"/>
        <w:left w:val="single" w:sz="4" w:space="0" w:color="B9E7FC" w:themeColor="accent6" w:themeTint="66"/>
        <w:bottom w:val="single" w:sz="4" w:space="0" w:color="B9E7FC" w:themeColor="accent6" w:themeTint="66"/>
        <w:right w:val="single" w:sz="4" w:space="0" w:color="B9E7FC" w:themeColor="accent6" w:themeTint="66"/>
        <w:insideH w:val="single" w:sz="4" w:space="0" w:color="B9E7FC" w:themeColor="accent6" w:themeTint="66"/>
        <w:insideV w:val="single" w:sz="4" w:space="0" w:color="B9E7FC" w:themeColor="accent6" w:themeTint="66"/>
      </w:tblBorders>
    </w:tblPr>
    <w:tblStylePr w:type="firstRow">
      <w:rPr>
        <w:b/>
        <w:bCs/>
      </w:rPr>
      <w:tblPr/>
      <w:tcPr>
        <w:tcBorders>
          <w:bottom w:val="single" w:sz="12" w:space="0" w:color="96DBFB" w:themeColor="accent6" w:themeTint="99"/>
        </w:tcBorders>
      </w:tcPr>
    </w:tblStylePr>
    <w:tblStylePr w:type="lastRow">
      <w:rPr>
        <w:b/>
        <w:bCs/>
      </w:rPr>
      <w:tblPr/>
      <w:tcPr>
        <w:tcBorders>
          <w:top w:val="double" w:sz="2" w:space="0" w:color="96DBFB"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C256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C2563"/>
    <w:pPr>
      <w:spacing w:after="0" w:line="240" w:lineRule="auto"/>
    </w:pPr>
    <w:tblPr>
      <w:tblStyleRowBandSize w:val="1"/>
      <w:tblStyleColBandSize w:val="1"/>
      <w:tblBorders>
        <w:top w:val="single" w:sz="2" w:space="0" w:color="C1DF87" w:themeColor="accent1" w:themeTint="99"/>
        <w:bottom w:val="single" w:sz="2" w:space="0" w:color="C1DF87" w:themeColor="accent1" w:themeTint="99"/>
        <w:insideH w:val="single" w:sz="2" w:space="0" w:color="C1DF87" w:themeColor="accent1" w:themeTint="99"/>
        <w:insideV w:val="single" w:sz="2" w:space="0" w:color="C1DF87" w:themeColor="accent1" w:themeTint="99"/>
      </w:tblBorders>
    </w:tblPr>
    <w:tblStylePr w:type="firstRow">
      <w:rPr>
        <w:b/>
        <w:bCs/>
      </w:rPr>
      <w:tblPr/>
      <w:tcPr>
        <w:tcBorders>
          <w:top w:val="nil"/>
          <w:bottom w:val="single" w:sz="12" w:space="0" w:color="C1DF87" w:themeColor="accent1" w:themeTint="99"/>
          <w:insideH w:val="nil"/>
          <w:insideV w:val="nil"/>
        </w:tcBorders>
        <w:shd w:val="clear" w:color="auto" w:fill="FFFFFF" w:themeFill="background1"/>
      </w:tcPr>
    </w:tblStylePr>
    <w:tblStylePr w:type="lastRow">
      <w:rPr>
        <w:b/>
        <w:bCs/>
      </w:rPr>
      <w:tblPr/>
      <w:tcPr>
        <w:tcBorders>
          <w:top w:val="double" w:sz="2" w:space="0" w:color="C1DF8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4D7" w:themeFill="accent1" w:themeFillTint="33"/>
      </w:tcPr>
    </w:tblStylePr>
    <w:tblStylePr w:type="band1Horz">
      <w:tblPr/>
      <w:tcPr>
        <w:shd w:val="clear" w:color="auto" w:fill="EAF4D7" w:themeFill="accent1" w:themeFillTint="33"/>
      </w:tcPr>
    </w:tblStylePr>
  </w:style>
  <w:style w:type="table" w:styleId="GridTable2-Accent2">
    <w:name w:val="Grid Table 2 Accent 2"/>
    <w:basedOn w:val="TableNormal"/>
    <w:uiPriority w:val="47"/>
    <w:rsid w:val="002C2563"/>
    <w:pPr>
      <w:spacing w:after="0" w:line="240" w:lineRule="auto"/>
    </w:pPr>
    <w:tblPr>
      <w:tblStyleRowBandSize w:val="1"/>
      <w:tblStyleColBandSize w:val="1"/>
      <w:tblBorders>
        <w:top w:val="single" w:sz="2" w:space="0" w:color="9FD37C" w:themeColor="accent2" w:themeTint="99"/>
        <w:bottom w:val="single" w:sz="2" w:space="0" w:color="9FD37C" w:themeColor="accent2" w:themeTint="99"/>
        <w:insideH w:val="single" w:sz="2" w:space="0" w:color="9FD37C" w:themeColor="accent2" w:themeTint="99"/>
        <w:insideV w:val="single" w:sz="2" w:space="0" w:color="9FD37C" w:themeColor="accent2" w:themeTint="99"/>
      </w:tblBorders>
    </w:tblPr>
    <w:tblStylePr w:type="firstRow">
      <w:rPr>
        <w:b/>
        <w:bCs/>
      </w:rPr>
      <w:tblPr/>
      <w:tcPr>
        <w:tcBorders>
          <w:top w:val="nil"/>
          <w:bottom w:val="single" w:sz="12" w:space="0" w:color="9FD37C" w:themeColor="accent2" w:themeTint="99"/>
          <w:insideH w:val="nil"/>
          <w:insideV w:val="nil"/>
        </w:tcBorders>
        <w:shd w:val="clear" w:color="auto" w:fill="FFFFFF" w:themeFill="background1"/>
      </w:tcPr>
    </w:tblStylePr>
    <w:tblStylePr w:type="lastRow">
      <w:rPr>
        <w:b/>
        <w:bCs/>
      </w:rPr>
      <w:tblPr/>
      <w:tcPr>
        <w:tcBorders>
          <w:top w:val="double" w:sz="2" w:space="0" w:color="9FD37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F0D3" w:themeFill="accent2" w:themeFillTint="33"/>
      </w:tcPr>
    </w:tblStylePr>
    <w:tblStylePr w:type="band1Horz">
      <w:tblPr/>
      <w:tcPr>
        <w:shd w:val="clear" w:color="auto" w:fill="DFF0D3" w:themeFill="accent2" w:themeFillTint="33"/>
      </w:tcPr>
    </w:tblStylePr>
  </w:style>
  <w:style w:type="table" w:styleId="GridTable2-Accent3">
    <w:name w:val="Grid Table 2 Accent 3"/>
    <w:basedOn w:val="TableNormal"/>
    <w:uiPriority w:val="47"/>
    <w:rsid w:val="002C2563"/>
    <w:pPr>
      <w:spacing w:after="0" w:line="240" w:lineRule="auto"/>
    </w:pPr>
    <w:tblPr>
      <w:tblStyleRowBandSize w:val="1"/>
      <w:tblStyleColBandSize w:val="1"/>
      <w:tblBorders>
        <w:top w:val="single" w:sz="2" w:space="0" w:color="7CD4A8" w:themeColor="accent3" w:themeTint="99"/>
        <w:bottom w:val="single" w:sz="2" w:space="0" w:color="7CD4A8" w:themeColor="accent3" w:themeTint="99"/>
        <w:insideH w:val="single" w:sz="2" w:space="0" w:color="7CD4A8" w:themeColor="accent3" w:themeTint="99"/>
        <w:insideV w:val="single" w:sz="2" w:space="0" w:color="7CD4A8" w:themeColor="accent3" w:themeTint="99"/>
      </w:tblBorders>
    </w:tblPr>
    <w:tblStylePr w:type="firstRow">
      <w:rPr>
        <w:b/>
        <w:bCs/>
      </w:rPr>
      <w:tblPr/>
      <w:tcPr>
        <w:tcBorders>
          <w:top w:val="nil"/>
          <w:bottom w:val="single" w:sz="12" w:space="0" w:color="7CD4A8" w:themeColor="accent3" w:themeTint="99"/>
          <w:insideH w:val="nil"/>
          <w:insideV w:val="nil"/>
        </w:tcBorders>
        <w:shd w:val="clear" w:color="auto" w:fill="FFFFFF" w:themeFill="background1"/>
      </w:tcPr>
    </w:tblStylePr>
    <w:tblStylePr w:type="lastRow">
      <w:rPr>
        <w:b/>
        <w:bCs/>
      </w:rPr>
      <w:tblPr/>
      <w:tcPr>
        <w:tcBorders>
          <w:top w:val="double" w:sz="2" w:space="0" w:color="7CD4A8"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F0E2" w:themeFill="accent3" w:themeFillTint="33"/>
      </w:tcPr>
    </w:tblStylePr>
    <w:tblStylePr w:type="band1Horz">
      <w:tblPr/>
      <w:tcPr>
        <w:shd w:val="clear" w:color="auto" w:fill="D3F0E2" w:themeFill="accent3" w:themeFillTint="33"/>
      </w:tcPr>
    </w:tblStylePr>
  </w:style>
  <w:style w:type="table" w:styleId="GridTable2-Accent4">
    <w:name w:val="Grid Table 2 Accent 4"/>
    <w:basedOn w:val="TableNormal"/>
    <w:uiPriority w:val="47"/>
    <w:rsid w:val="002C2563"/>
    <w:pPr>
      <w:spacing w:after="0" w:line="240" w:lineRule="auto"/>
    </w:pPr>
    <w:tblPr>
      <w:tblStyleRowBandSize w:val="1"/>
      <w:tblStyleColBandSize w:val="1"/>
      <w:tblBorders>
        <w:top w:val="single" w:sz="2" w:space="0" w:color="8ED9C7" w:themeColor="accent4" w:themeTint="99"/>
        <w:bottom w:val="single" w:sz="2" w:space="0" w:color="8ED9C7" w:themeColor="accent4" w:themeTint="99"/>
        <w:insideH w:val="single" w:sz="2" w:space="0" w:color="8ED9C7" w:themeColor="accent4" w:themeTint="99"/>
        <w:insideV w:val="single" w:sz="2" w:space="0" w:color="8ED9C7" w:themeColor="accent4" w:themeTint="99"/>
      </w:tblBorders>
    </w:tblPr>
    <w:tblStylePr w:type="firstRow">
      <w:rPr>
        <w:b/>
        <w:bCs/>
      </w:rPr>
      <w:tblPr/>
      <w:tcPr>
        <w:tcBorders>
          <w:top w:val="nil"/>
          <w:bottom w:val="single" w:sz="12" w:space="0" w:color="8ED9C7" w:themeColor="accent4" w:themeTint="99"/>
          <w:insideH w:val="nil"/>
          <w:insideV w:val="nil"/>
        </w:tcBorders>
        <w:shd w:val="clear" w:color="auto" w:fill="FFFFFF" w:themeFill="background1"/>
      </w:tcPr>
    </w:tblStylePr>
    <w:tblStylePr w:type="lastRow">
      <w:rPr>
        <w:b/>
        <w:bCs/>
      </w:rPr>
      <w:tblPr/>
      <w:tcPr>
        <w:tcBorders>
          <w:top w:val="double" w:sz="2" w:space="0" w:color="8ED9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EC" w:themeFill="accent4" w:themeFillTint="33"/>
      </w:tcPr>
    </w:tblStylePr>
    <w:tblStylePr w:type="band1Horz">
      <w:tblPr/>
      <w:tcPr>
        <w:shd w:val="clear" w:color="auto" w:fill="D9F2EC" w:themeFill="accent4" w:themeFillTint="33"/>
      </w:tcPr>
    </w:tblStylePr>
  </w:style>
  <w:style w:type="table" w:styleId="GridTable2-Accent5">
    <w:name w:val="Grid Table 2 Accent 5"/>
    <w:basedOn w:val="TableNormal"/>
    <w:uiPriority w:val="47"/>
    <w:rsid w:val="002C2563"/>
    <w:pPr>
      <w:spacing w:after="0" w:line="240" w:lineRule="auto"/>
    </w:pPr>
    <w:tblPr>
      <w:tblStyleRowBandSize w:val="1"/>
      <w:tblStyleColBandSize w:val="1"/>
      <w:tblBorders>
        <w:top w:val="single" w:sz="2" w:space="0" w:color="94D1E2" w:themeColor="accent5" w:themeTint="99"/>
        <w:bottom w:val="single" w:sz="2" w:space="0" w:color="94D1E2" w:themeColor="accent5" w:themeTint="99"/>
        <w:insideH w:val="single" w:sz="2" w:space="0" w:color="94D1E2" w:themeColor="accent5" w:themeTint="99"/>
        <w:insideV w:val="single" w:sz="2" w:space="0" w:color="94D1E2" w:themeColor="accent5" w:themeTint="99"/>
      </w:tblBorders>
    </w:tblPr>
    <w:tblStylePr w:type="firstRow">
      <w:rPr>
        <w:b/>
        <w:bCs/>
      </w:rPr>
      <w:tblPr/>
      <w:tcPr>
        <w:tcBorders>
          <w:top w:val="nil"/>
          <w:bottom w:val="single" w:sz="12" w:space="0" w:color="94D1E2" w:themeColor="accent5" w:themeTint="99"/>
          <w:insideH w:val="nil"/>
          <w:insideV w:val="nil"/>
        </w:tcBorders>
        <w:shd w:val="clear" w:color="auto" w:fill="FFFFFF" w:themeFill="background1"/>
      </w:tcPr>
    </w:tblStylePr>
    <w:tblStylePr w:type="lastRow">
      <w:rPr>
        <w:b/>
        <w:bCs/>
      </w:rPr>
      <w:tblPr/>
      <w:tcPr>
        <w:tcBorders>
          <w:top w:val="double" w:sz="2" w:space="0" w:color="94D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FF5" w:themeFill="accent5" w:themeFillTint="33"/>
      </w:tcPr>
    </w:tblStylePr>
    <w:tblStylePr w:type="band1Horz">
      <w:tblPr/>
      <w:tcPr>
        <w:shd w:val="clear" w:color="auto" w:fill="DBEFF5" w:themeFill="accent5" w:themeFillTint="33"/>
      </w:tcPr>
    </w:tblStylePr>
  </w:style>
  <w:style w:type="table" w:styleId="GridTable2-Accent6">
    <w:name w:val="Grid Table 2 Accent 6"/>
    <w:basedOn w:val="TableNormal"/>
    <w:uiPriority w:val="47"/>
    <w:rsid w:val="002C2563"/>
    <w:pPr>
      <w:spacing w:after="0" w:line="240" w:lineRule="auto"/>
    </w:pPr>
    <w:tblPr>
      <w:tblStyleRowBandSize w:val="1"/>
      <w:tblStyleColBandSize w:val="1"/>
      <w:tblBorders>
        <w:top w:val="single" w:sz="2" w:space="0" w:color="96DBFB" w:themeColor="accent6" w:themeTint="99"/>
        <w:bottom w:val="single" w:sz="2" w:space="0" w:color="96DBFB" w:themeColor="accent6" w:themeTint="99"/>
        <w:insideH w:val="single" w:sz="2" w:space="0" w:color="96DBFB" w:themeColor="accent6" w:themeTint="99"/>
        <w:insideV w:val="single" w:sz="2" w:space="0" w:color="96DBFB" w:themeColor="accent6" w:themeTint="99"/>
      </w:tblBorders>
    </w:tblPr>
    <w:tblStylePr w:type="firstRow">
      <w:rPr>
        <w:b/>
        <w:bCs/>
      </w:rPr>
      <w:tblPr/>
      <w:tcPr>
        <w:tcBorders>
          <w:top w:val="nil"/>
          <w:bottom w:val="single" w:sz="12" w:space="0" w:color="96DBFB" w:themeColor="accent6" w:themeTint="99"/>
          <w:insideH w:val="nil"/>
          <w:insideV w:val="nil"/>
        </w:tcBorders>
        <w:shd w:val="clear" w:color="auto" w:fill="FFFFFF" w:themeFill="background1"/>
      </w:tcPr>
    </w:tblStylePr>
    <w:tblStylePr w:type="lastRow">
      <w:rPr>
        <w:b/>
        <w:bCs/>
      </w:rPr>
      <w:tblPr/>
      <w:tcPr>
        <w:tcBorders>
          <w:top w:val="double" w:sz="2" w:space="0" w:color="96DBF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F3FD" w:themeFill="accent6" w:themeFillTint="33"/>
      </w:tcPr>
    </w:tblStylePr>
    <w:tblStylePr w:type="band1Horz">
      <w:tblPr/>
      <w:tcPr>
        <w:shd w:val="clear" w:color="auto" w:fill="DCF3FD" w:themeFill="accent6" w:themeFillTint="33"/>
      </w:tcPr>
    </w:tblStylePr>
  </w:style>
  <w:style w:type="table" w:styleId="GridTable3">
    <w:name w:val="Grid Table 3"/>
    <w:basedOn w:val="TableNormal"/>
    <w:uiPriority w:val="48"/>
    <w:rsid w:val="002C256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C2563"/>
    <w:pPr>
      <w:spacing w:after="0" w:line="240" w:lineRule="auto"/>
    </w:pPr>
    <w:tblPr>
      <w:tblStyleRowBandSize w:val="1"/>
      <w:tblStyleColBandSize w:val="1"/>
      <w:tblBorders>
        <w:top w:val="single" w:sz="4" w:space="0" w:color="C1DF87" w:themeColor="accent1" w:themeTint="99"/>
        <w:left w:val="single" w:sz="4" w:space="0" w:color="C1DF87" w:themeColor="accent1" w:themeTint="99"/>
        <w:bottom w:val="single" w:sz="4" w:space="0" w:color="C1DF87" w:themeColor="accent1" w:themeTint="99"/>
        <w:right w:val="single" w:sz="4" w:space="0" w:color="C1DF87" w:themeColor="accent1" w:themeTint="99"/>
        <w:insideH w:val="single" w:sz="4" w:space="0" w:color="C1DF87" w:themeColor="accent1" w:themeTint="99"/>
        <w:insideV w:val="single" w:sz="4" w:space="0" w:color="C1DF8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4D7" w:themeFill="accent1" w:themeFillTint="33"/>
      </w:tcPr>
    </w:tblStylePr>
    <w:tblStylePr w:type="band1Horz">
      <w:tblPr/>
      <w:tcPr>
        <w:shd w:val="clear" w:color="auto" w:fill="EAF4D7" w:themeFill="accent1" w:themeFillTint="33"/>
      </w:tcPr>
    </w:tblStylePr>
    <w:tblStylePr w:type="neCell">
      <w:tblPr/>
      <w:tcPr>
        <w:tcBorders>
          <w:bottom w:val="single" w:sz="4" w:space="0" w:color="C1DF87" w:themeColor="accent1" w:themeTint="99"/>
        </w:tcBorders>
      </w:tcPr>
    </w:tblStylePr>
    <w:tblStylePr w:type="nwCell">
      <w:tblPr/>
      <w:tcPr>
        <w:tcBorders>
          <w:bottom w:val="single" w:sz="4" w:space="0" w:color="C1DF87" w:themeColor="accent1" w:themeTint="99"/>
        </w:tcBorders>
      </w:tcPr>
    </w:tblStylePr>
    <w:tblStylePr w:type="seCell">
      <w:tblPr/>
      <w:tcPr>
        <w:tcBorders>
          <w:top w:val="single" w:sz="4" w:space="0" w:color="C1DF87" w:themeColor="accent1" w:themeTint="99"/>
        </w:tcBorders>
      </w:tcPr>
    </w:tblStylePr>
    <w:tblStylePr w:type="swCell">
      <w:tblPr/>
      <w:tcPr>
        <w:tcBorders>
          <w:top w:val="single" w:sz="4" w:space="0" w:color="C1DF87" w:themeColor="accent1" w:themeTint="99"/>
        </w:tcBorders>
      </w:tcPr>
    </w:tblStylePr>
  </w:style>
  <w:style w:type="table" w:styleId="GridTable3-Accent2">
    <w:name w:val="Grid Table 3 Accent 2"/>
    <w:basedOn w:val="TableNormal"/>
    <w:uiPriority w:val="48"/>
    <w:rsid w:val="002C2563"/>
    <w:pPr>
      <w:spacing w:after="0" w:line="240" w:lineRule="auto"/>
    </w:pPr>
    <w:tblPr>
      <w:tblStyleRowBandSize w:val="1"/>
      <w:tblStyleColBandSize w:val="1"/>
      <w:tblBorders>
        <w:top w:val="single" w:sz="4" w:space="0" w:color="9FD37C" w:themeColor="accent2" w:themeTint="99"/>
        <w:left w:val="single" w:sz="4" w:space="0" w:color="9FD37C" w:themeColor="accent2" w:themeTint="99"/>
        <w:bottom w:val="single" w:sz="4" w:space="0" w:color="9FD37C" w:themeColor="accent2" w:themeTint="99"/>
        <w:right w:val="single" w:sz="4" w:space="0" w:color="9FD37C" w:themeColor="accent2" w:themeTint="99"/>
        <w:insideH w:val="single" w:sz="4" w:space="0" w:color="9FD37C" w:themeColor="accent2" w:themeTint="99"/>
        <w:insideV w:val="single" w:sz="4" w:space="0" w:color="9FD37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0D3" w:themeFill="accent2" w:themeFillTint="33"/>
      </w:tcPr>
    </w:tblStylePr>
    <w:tblStylePr w:type="band1Horz">
      <w:tblPr/>
      <w:tcPr>
        <w:shd w:val="clear" w:color="auto" w:fill="DFF0D3" w:themeFill="accent2" w:themeFillTint="33"/>
      </w:tcPr>
    </w:tblStylePr>
    <w:tblStylePr w:type="neCell">
      <w:tblPr/>
      <w:tcPr>
        <w:tcBorders>
          <w:bottom w:val="single" w:sz="4" w:space="0" w:color="9FD37C" w:themeColor="accent2" w:themeTint="99"/>
        </w:tcBorders>
      </w:tcPr>
    </w:tblStylePr>
    <w:tblStylePr w:type="nwCell">
      <w:tblPr/>
      <w:tcPr>
        <w:tcBorders>
          <w:bottom w:val="single" w:sz="4" w:space="0" w:color="9FD37C" w:themeColor="accent2" w:themeTint="99"/>
        </w:tcBorders>
      </w:tcPr>
    </w:tblStylePr>
    <w:tblStylePr w:type="seCell">
      <w:tblPr/>
      <w:tcPr>
        <w:tcBorders>
          <w:top w:val="single" w:sz="4" w:space="0" w:color="9FD37C" w:themeColor="accent2" w:themeTint="99"/>
        </w:tcBorders>
      </w:tcPr>
    </w:tblStylePr>
    <w:tblStylePr w:type="swCell">
      <w:tblPr/>
      <w:tcPr>
        <w:tcBorders>
          <w:top w:val="single" w:sz="4" w:space="0" w:color="9FD37C" w:themeColor="accent2" w:themeTint="99"/>
        </w:tcBorders>
      </w:tcPr>
    </w:tblStylePr>
  </w:style>
  <w:style w:type="table" w:styleId="GridTable3-Accent3">
    <w:name w:val="Grid Table 3 Accent 3"/>
    <w:basedOn w:val="TableNormal"/>
    <w:uiPriority w:val="48"/>
    <w:rsid w:val="002C2563"/>
    <w:pPr>
      <w:spacing w:after="0" w:line="240" w:lineRule="auto"/>
    </w:pPr>
    <w:tblPr>
      <w:tblStyleRowBandSize w:val="1"/>
      <w:tblStyleColBandSize w:val="1"/>
      <w:tblBorders>
        <w:top w:val="single" w:sz="4" w:space="0" w:color="7CD4A8" w:themeColor="accent3" w:themeTint="99"/>
        <w:left w:val="single" w:sz="4" w:space="0" w:color="7CD4A8" w:themeColor="accent3" w:themeTint="99"/>
        <w:bottom w:val="single" w:sz="4" w:space="0" w:color="7CD4A8" w:themeColor="accent3" w:themeTint="99"/>
        <w:right w:val="single" w:sz="4" w:space="0" w:color="7CD4A8" w:themeColor="accent3" w:themeTint="99"/>
        <w:insideH w:val="single" w:sz="4" w:space="0" w:color="7CD4A8" w:themeColor="accent3" w:themeTint="99"/>
        <w:insideV w:val="single" w:sz="4" w:space="0" w:color="7CD4A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F0E2" w:themeFill="accent3" w:themeFillTint="33"/>
      </w:tcPr>
    </w:tblStylePr>
    <w:tblStylePr w:type="band1Horz">
      <w:tblPr/>
      <w:tcPr>
        <w:shd w:val="clear" w:color="auto" w:fill="D3F0E2" w:themeFill="accent3" w:themeFillTint="33"/>
      </w:tcPr>
    </w:tblStylePr>
    <w:tblStylePr w:type="neCell">
      <w:tblPr/>
      <w:tcPr>
        <w:tcBorders>
          <w:bottom w:val="single" w:sz="4" w:space="0" w:color="7CD4A8" w:themeColor="accent3" w:themeTint="99"/>
        </w:tcBorders>
      </w:tcPr>
    </w:tblStylePr>
    <w:tblStylePr w:type="nwCell">
      <w:tblPr/>
      <w:tcPr>
        <w:tcBorders>
          <w:bottom w:val="single" w:sz="4" w:space="0" w:color="7CD4A8" w:themeColor="accent3" w:themeTint="99"/>
        </w:tcBorders>
      </w:tcPr>
    </w:tblStylePr>
    <w:tblStylePr w:type="seCell">
      <w:tblPr/>
      <w:tcPr>
        <w:tcBorders>
          <w:top w:val="single" w:sz="4" w:space="0" w:color="7CD4A8" w:themeColor="accent3" w:themeTint="99"/>
        </w:tcBorders>
      </w:tcPr>
    </w:tblStylePr>
    <w:tblStylePr w:type="swCell">
      <w:tblPr/>
      <w:tcPr>
        <w:tcBorders>
          <w:top w:val="single" w:sz="4" w:space="0" w:color="7CD4A8" w:themeColor="accent3" w:themeTint="99"/>
        </w:tcBorders>
      </w:tcPr>
    </w:tblStylePr>
  </w:style>
  <w:style w:type="table" w:styleId="GridTable3-Accent4">
    <w:name w:val="Grid Table 3 Accent 4"/>
    <w:basedOn w:val="TableNormal"/>
    <w:uiPriority w:val="48"/>
    <w:rsid w:val="002C2563"/>
    <w:pPr>
      <w:spacing w:after="0" w:line="240" w:lineRule="auto"/>
    </w:pPr>
    <w:tblPr>
      <w:tblStyleRowBandSize w:val="1"/>
      <w:tblStyleColBandSize w:val="1"/>
      <w:tblBorders>
        <w:top w:val="single" w:sz="4" w:space="0" w:color="8ED9C7" w:themeColor="accent4" w:themeTint="99"/>
        <w:left w:val="single" w:sz="4" w:space="0" w:color="8ED9C7" w:themeColor="accent4" w:themeTint="99"/>
        <w:bottom w:val="single" w:sz="4" w:space="0" w:color="8ED9C7" w:themeColor="accent4" w:themeTint="99"/>
        <w:right w:val="single" w:sz="4" w:space="0" w:color="8ED9C7" w:themeColor="accent4" w:themeTint="99"/>
        <w:insideH w:val="single" w:sz="4" w:space="0" w:color="8ED9C7" w:themeColor="accent4" w:themeTint="99"/>
        <w:insideV w:val="single" w:sz="4" w:space="0" w:color="8ED9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EC" w:themeFill="accent4" w:themeFillTint="33"/>
      </w:tcPr>
    </w:tblStylePr>
    <w:tblStylePr w:type="band1Horz">
      <w:tblPr/>
      <w:tcPr>
        <w:shd w:val="clear" w:color="auto" w:fill="D9F2EC" w:themeFill="accent4" w:themeFillTint="33"/>
      </w:tcPr>
    </w:tblStylePr>
    <w:tblStylePr w:type="neCell">
      <w:tblPr/>
      <w:tcPr>
        <w:tcBorders>
          <w:bottom w:val="single" w:sz="4" w:space="0" w:color="8ED9C7" w:themeColor="accent4" w:themeTint="99"/>
        </w:tcBorders>
      </w:tcPr>
    </w:tblStylePr>
    <w:tblStylePr w:type="nwCell">
      <w:tblPr/>
      <w:tcPr>
        <w:tcBorders>
          <w:bottom w:val="single" w:sz="4" w:space="0" w:color="8ED9C7" w:themeColor="accent4" w:themeTint="99"/>
        </w:tcBorders>
      </w:tcPr>
    </w:tblStylePr>
    <w:tblStylePr w:type="seCell">
      <w:tblPr/>
      <w:tcPr>
        <w:tcBorders>
          <w:top w:val="single" w:sz="4" w:space="0" w:color="8ED9C7" w:themeColor="accent4" w:themeTint="99"/>
        </w:tcBorders>
      </w:tcPr>
    </w:tblStylePr>
    <w:tblStylePr w:type="swCell">
      <w:tblPr/>
      <w:tcPr>
        <w:tcBorders>
          <w:top w:val="single" w:sz="4" w:space="0" w:color="8ED9C7" w:themeColor="accent4" w:themeTint="99"/>
        </w:tcBorders>
      </w:tcPr>
    </w:tblStylePr>
  </w:style>
  <w:style w:type="table" w:styleId="GridTable3-Accent5">
    <w:name w:val="Grid Table 3 Accent 5"/>
    <w:basedOn w:val="TableNormal"/>
    <w:uiPriority w:val="48"/>
    <w:rsid w:val="002C2563"/>
    <w:pPr>
      <w:spacing w:after="0" w:line="240" w:lineRule="auto"/>
    </w:pPr>
    <w:tblPr>
      <w:tblStyleRowBandSize w:val="1"/>
      <w:tblStyleColBandSize w:val="1"/>
      <w:tblBorders>
        <w:top w:val="single" w:sz="4" w:space="0" w:color="94D1E2" w:themeColor="accent5" w:themeTint="99"/>
        <w:left w:val="single" w:sz="4" w:space="0" w:color="94D1E2" w:themeColor="accent5" w:themeTint="99"/>
        <w:bottom w:val="single" w:sz="4" w:space="0" w:color="94D1E2" w:themeColor="accent5" w:themeTint="99"/>
        <w:right w:val="single" w:sz="4" w:space="0" w:color="94D1E2" w:themeColor="accent5" w:themeTint="99"/>
        <w:insideH w:val="single" w:sz="4" w:space="0" w:color="94D1E2" w:themeColor="accent5" w:themeTint="99"/>
        <w:insideV w:val="single" w:sz="4" w:space="0" w:color="94D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FF5" w:themeFill="accent5" w:themeFillTint="33"/>
      </w:tcPr>
    </w:tblStylePr>
    <w:tblStylePr w:type="band1Horz">
      <w:tblPr/>
      <w:tcPr>
        <w:shd w:val="clear" w:color="auto" w:fill="DBEFF5" w:themeFill="accent5" w:themeFillTint="33"/>
      </w:tcPr>
    </w:tblStylePr>
    <w:tblStylePr w:type="neCell">
      <w:tblPr/>
      <w:tcPr>
        <w:tcBorders>
          <w:bottom w:val="single" w:sz="4" w:space="0" w:color="94D1E2" w:themeColor="accent5" w:themeTint="99"/>
        </w:tcBorders>
      </w:tcPr>
    </w:tblStylePr>
    <w:tblStylePr w:type="nwCell">
      <w:tblPr/>
      <w:tcPr>
        <w:tcBorders>
          <w:bottom w:val="single" w:sz="4" w:space="0" w:color="94D1E2" w:themeColor="accent5" w:themeTint="99"/>
        </w:tcBorders>
      </w:tcPr>
    </w:tblStylePr>
    <w:tblStylePr w:type="seCell">
      <w:tblPr/>
      <w:tcPr>
        <w:tcBorders>
          <w:top w:val="single" w:sz="4" w:space="0" w:color="94D1E2" w:themeColor="accent5" w:themeTint="99"/>
        </w:tcBorders>
      </w:tcPr>
    </w:tblStylePr>
    <w:tblStylePr w:type="swCell">
      <w:tblPr/>
      <w:tcPr>
        <w:tcBorders>
          <w:top w:val="single" w:sz="4" w:space="0" w:color="94D1E2" w:themeColor="accent5" w:themeTint="99"/>
        </w:tcBorders>
      </w:tcPr>
    </w:tblStylePr>
  </w:style>
  <w:style w:type="table" w:styleId="GridTable3-Accent6">
    <w:name w:val="Grid Table 3 Accent 6"/>
    <w:basedOn w:val="TableNormal"/>
    <w:uiPriority w:val="48"/>
    <w:rsid w:val="002C2563"/>
    <w:pPr>
      <w:spacing w:after="0" w:line="240" w:lineRule="auto"/>
    </w:pPr>
    <w:tblPr>
      <w:tblStyleRowBandSize w:val="1"/>
      <w:tblStyleColBandSize w:val="1"/>
      <w:tblBorders>
        <w:top w:val="single" w:sz="4" w:space="0" w:color="96DBFB" w:themeColor="accent6" w:themeTint="99"/>
        <w:left w:val="single" w:sz="4" w:space="0" w:color="96DBFB" w:themeColor="accent6" w:themeTint="99"/>
        <w:bottom w:val="single" w:sz="4" w:space="0" w:color="96DBFB" w:themeColor="accent6" w:themeTint="99"/>
        <w:right w:val="single" w:sz="4" w:space="0" w:color="96DBFB" w:themeColor="accent6" w:themeTint="99"/>
        <w:insideH w:val="single" w:sz="4" w:space="0" w:color="96DBFB" w:themeColor="accent6" w:themeTint="99"/>
        <w:insideV w:val="single" w:sz="4" w:space="0" w:color="96DBF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F3FD" w:themeFill="accent6" w:themeFillTint="33"/>
      </w:tcPr>
    </w:tblStylePr>
    <w:tblStylePr w:type="band1Horz">
      <w:tblPr/>
      <w:tcPr>
        <w:shd w:val="clear" w:color="auto" w:fill="DCF3FD" w:themeFill="accent6" w:themeFillTint="33"/>
      </w:tcPr>
    </w:tblStylePr>
    <w:tblStylePr w:type="neCell">
      <w:tblPr/>
      <w:tcPr>
        <w:tcBorders>
          <w:bottom w:val="single" w:sz="4" w:space="0" w:color="96DBFB" w:themeColor="accent6" w:themeTint="99"/>
        </w:tcBorders>
      </w:tcPr>
    </w:tblStylePr>
    <w:tblStylePr w:type="nwCell">
      <w:tblPr/>
      <w:tcPr>
        <w:tcBorders>
          <w:bottom w:val="single" w:sz="4" w:space="0" w:color="96DBFB" w:themeColor="accent6" w:themeTint="99"/>
        </w:tcBorders>
      </w:tcPr>
    </w:tblStylePr>
    <w:tblStylePr w:type="seCell">
      <w:tblPr/>
      <w:tcPr>
        <w:tcBorders>
          <w:top w:val="single" w:sz="4" w:space="0" w:color="96DBFB" w:themeColor="accent6" w:themeTint="99"/>
        </w:tcBorders>
      </w:tcPr>
    </w:tblStylePr>
    <w:tblStylePr w:type="swCell">
      <w:tblPr/>
      <w:tcPr>
        <w:tcBorders>
          <w:top w:val="single" w:sz="4" w:space="0" w:color="96DBFB" w:themeColor="accent6" w:themeTint="99"/>
        </w:tcBorders>
      </w:tcPr>
    </w:tblStylePr>
  </w:style>
  <w:style w:type="table" w:styleId="GridTable4">
    <w:name w:val="Grid Table 4"/>
    <w:basedOn w:val="TableNormal"/>
    <w:uiPriority w:val="49"/>
    <w:rsid w:val="002C256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C2563"/>
    <w:pPr>
      <w:spacing w:after="0" w:line="240" w:lineRule="auto"/>
    </w:pPr>
    <w:tblPr>
      <w:tblStyleRowBandSize w:val="1"/>
      <w:tblStyleColBandSize w:val="1"/>
      <w:tblBorders>
        <w:top w:val="single" w:sz="4" w:space="0" w:color="C1DF87" w:themeColor="accent1" w:themeTint="99"/>
        <w:left w:val="single" w:sz="4" w:space="0" w:color="C1DF87" w:themeColor="accent1" w:themeTint="99"/>
        <w:bottom w:val="single" w:sz="4" w:space="0" w:color="C1DF87" w:themeColor="accent1" w:themeTint="99"/>
        <w:right w:val="single" w:sz="4" w:space="0" w:color="C1DF87" w:themeColor="accent1" w:themeTint="99"/>
        <w:insideH w:val="single" w:sz="4" w:space="0" w:color="C1DF87" w:themeColor="accent1" w:themeTint="99"/>
        <w:insideV w:val="single" w:sz="4" w:space="0" w:color="C1DF87" w:themeColor="accent1" w:themeTint="99"/>
      </w:tblBorders>
    </w:tblPr>
    <w:tblStylePr w:type="firstRow">
      <w:rPr>
        <w:b/>
        <w:bCs/>
        <w:color w:val="FFFFFF" w:themeColor="background1"/>
      </w:rPr>
      <w:tblPr/>
      <w:tcPr>
        <w:tcBorders>
          <w:top w:val="single" w:sz="4" w:space="0" w:color="99CB38" w:themeColor="accent1"/>
          <w:left w:val="single" w:sz="4" w:space="0" w:color="99CB38" w:themeColor="accent1"/>
          <w:bottom w:val="single" w:sz="4" w:space="0" w:color="99CB38" w:themeColor="accent1"/>
          <w:right w:val="single" w:sz="4" w:space="0" w:color="99CB38" w:themeColor="accent1"/>
          <w:insideH w:val="nil"/>
          <w:insideV w:val="nil"/>
        </w:tcBorders>
        <w:shd w:val="clear" w:color="auto" w:fill="99CB38" w:themeFill="accent1"/>
      </w:tcPr>
    </w:tblStylePr>
    <w:tblStylePr w:type="lastRow">
      <w:rPr>
        <w:b/>
        <w:bCs/>
      </w:rPr>
      <w:tblPr/>
      <w:tcPr>
        <w:tcBorders>
          <w:top w:val="double" w:sz="4" w:space="0" w:color="99CB38" w:themeColor="accent1"/>
        </w:tcBorders>
      </w:tcPr>
    </w:tblStylePr>
    <w:tblStylePr w:type="firstCol">
      <w:rPr>
        <w:b/>
        <w:bCs/>
      </w:rPr>
    </w:tblStylePr>
    <w:tblStylePr w:type="lastCol">
      <w:rPr>
        <w:b/>
        <w:bCs/>
      </w:rPr>
    </w:tblStylePr>
    <w:tblStylePr w:type="band1Vert">
      <w:tblPr/>
      <w:tcPr>
        <w:shd w:val="clear" w:color="auto" w:fill="EAF4D7" w:themeFill="accent1" w:themeFillTint="33"/>
      </w:tcPr>
    </w:tblStylePr>
    <w:tblStylePr w:type="band1Horz">
      <w:tblPr/>
      <w:tcPr>
        <w:shd w:val="clear" w:color="auto" w:fill="EAF4D7" w:themeFill="accent1" w:themeFillTint="33"/>
      </w:tcPr>
    </w:tblStylePr>
  </w:style>
  <w:style w:type="table" w:styleId="GridTable4-Accent2">
    <w:name w:val="Grid Table 4 Accent 2"/>
    <w:basedOn w:val="TableNormal"/>
    <w:uiPriority w:val="49"/>
    <w:rsid w:val="002C2563"/>
    <w:pPr>
      <w:spacing w:after="0" w:line="240" w:lineRule="auto"/>
    </w:pPr>
    <w:tblPr>
      <w:tblStyleRowBandSize w:val="1"/>
      <w:tblStyleColBandSize w:val="1"/>
      <w:tblBorders>
        <w:top w:val="single" w:sz="4" w:space="0" w:color="9FD37C" w:themeColor="accent2" w:themeTint="99"/>
        <w:left w:val="single" w:sz="4" w:space="0" w:color="9FD37C" w:themeColor="accent2" w:themeTint="99"/>
        <w:bottom w:val="single" w:sz="4" w:space="0" w:color="9FD37C" w:themeColor="accent2" w:themeTint="99"/>
        <w:right w:val="single" w:sz="4" w:space="0" w:color="9FD37C" w:themeColor="accent2" w:themeTint="99"/>
        <w:insideH w:val="single" w:sz="4" w:space="0" w:color="9FD37C" w:themeColor="accent2" w:themeTint="99"/>
        <w:insideV w:val="single" w:sz="4" w:space="0" w:color="9FD37C" w:themeColor="accent2" w:themeTint="99"/>
      </w:tblBorders>
    </w:tblPr>
    <w:tblStylePr w:type="firstRow">
      <w:rPr>
        <w:b/>
        <w:bCs/>
        <w:color w:val="FFFFFF" w:themeColor="background1"/>
      </w:rPr>
      <w:tblPr/>
      <w:tcPr>
        <w:tcBorders>
          <w:top w:val="single" w:sz="4" w:space="0" w:color="63A537" w:themeColor="accent2"/>
          <w:left w:val="single" w:sz="4" w:space="0" w:color="63A537" w:themeColor="accent2"/>
          <w:bottom w:val="single" w:sz="4" w:space="0" w:color="63A537" w:themeColor="accent2"/>
          <w:right w:val="single" w:sz="4" w:space="0" w:color="63A537" w:themeColor="accent2"/>
          <w:insideH w:val="nil"/>
          <w:insideV w:val="nil"/>
        </w:tcBorders>
        <w:shd w:val="clear" w:color="auto" w:fill="63A537" w:themeFill="accent2"/>
      </w:tcPr>
    </w:tblStylePr>
    <w:tblStylePr w:type="lastRow">
      <w:rPr>
        <w:b/>
        <w:bCs/>
      </w:rPr>
      <w:tblPr/>
      <w:tcPr>
        <w:tcBorders>
          <w:top w:val="double" w:sz="4" w:space="0" w:color="63A537" w:themeColor="accent2"/>
        </w:tcBorders>
      </w:tcPr>
    </w:tblStylePr>
    <w:tblStylePr w:type="firstCol">
      <w:rPr>
        <w:b/>
        <w:bCs/>
      </w:rPr>
    </w:tblStylePr>
    <w:tblStylePr w:type="lastCol">
      <w:rPr>
        <w:b/>
        <w:bCs/>
      </w:rPr>
    </w:tblStylePr>
    <w:tblStylePr w:type="band1Vert">
      <w:tblPr/>
      <w:tcPr>
        <w:shd w:val="clear" w:color="auto" w:fill="DFF0D3" w:themeFill="accent2" w:themeFillTint="33"/>
      </w:tcPr>
    </w:tblStylePr>
    <w:tblStylePr w:type="band1Horz">
      <w:tblPr/>
      <w:tcPr>
        <w:shd w:val="clear" w:color="auto" w:fill="DFF0D3" w:themeFill="accent2" w:themeFillTint="33"/>
      </w:tcPr>
    </w:tblStylePr>
  </w:style>
  <w:style w:type="table" w:styleId="GridTable4-Accent3">
    <w:name w:val="Grid Table 4 Accent 3"/>
    <w:basedOn w:val="TableNormal"/>
    <w:uiPriority w:val="49"/>
    <w:rsid w:val="002C2563"/>
    <w:pPr>
      <w:spacing w:after="0" w:line="240" w:lineRule="auto"/>
    </w:pPr>
    <w:tblPr>
      <w:tblStyleRowBandSize w:val="1"/>
      <w:tblStyleColBandSize w:val="1"/>
      <w:tblBorders>
        <w:top w:val="single" w:sz="4" w:space="0" w:color="7CD4A8" w:themeColor="accent3" w:themeTint="99"/>
        <w:left w:val="single" w:sz="4" w:space="0" w:color="7CD4A8" w:themeColor="accent3" w:themeTint="99"/>
        <w:bottom w:val="single" w:sz="4" w:space="0" w:color="7CD4A8" w:themeColor="accent3" w:themeTint="99"/>
        <w:right w:val="single" w:sz="4" w:space="0" w:color="7CD4A8" w:themeColor="accent3" w:themeTint="99"/>
        <w:insideH w:val="single" w:sz="4" w:space="0" w:color="7CD4A8" w:themeColor="accent3" w:themeTint="99"/>
        <w:insideV w:val="single" w:sz="4" w:space="0" w:color="7CD4A8" w:themeColor="accent3" w:themeTint="99"/>
      </w:tblBorders>
    </w:tblPr>
    <w:tblStylePr w:type="firstRow">
      <w:rPr>
        <w:b/>
        <w:bCs/>
        <w:color w:val="FFFFFF" w:themeColor="background1"/>
      </w:rPr>
      <w:tblPr/>
      <w:tcPr>
        <w:tcBorders>
          <w:top w:val="single" w:sz="4" w:space="0" w:color="37A76F" w:themeColor="accent3"/>
          <w:left w:val="single" w:sz="4" w:space="0" w:color="37A76F" w:themeColor="accent3"/>
          <w:bottom w:val="single" w:sz="4" w:space="0" w:color="37A76F" w:themeColor="accent3"/>
          <w:right w:val="single" w:sz="4" w:space="0" w:color="37A76F" w:themeColor="accent3"/>
          <w:insideH w:val="nil"/>
          <w:insideV w:val="nil"/>
        </w:tcBorders>
        <w:shd w:val="clear" w:color="auto" w:fill="37A76F" w:themeFill="accent3"/>
      </w:tcPr>
    </w:tblStylePr>
    <w:tblStylePr w:type="lastRow">
      <w:rPr>
        <w:b/>
        <w:bCs/>
      </w:rPr>
      <w:tblPr/>
      <w:tcPr>
        <w:tcBorders>
          <w:top w:val="double" w:sz="4" w:space="0" w:color="37A76F" w:themeColor="accent3"/>
        </w:tcBorders>
      </w:tcPr>
    </w:tblStylePr>
    <w:tblStylePr w:type="firstCol">
      <w:rPr>
        <w:b/>
        <w:bCs/>
      </w:rPr>
    </w:tblStylePr>
    <w:tblStylePr w:type="lastCol">
      <w:rPr>
        <w:b/>
        <w:bCs/>
      </w:rPr>
    </w:tblStylePr>
    <w:tblStylePr w:type="band1Vert">
      <w:tblPr/>
      <w:tcPr>
        <w:shd w:val="clear" w:color="auto" w:fill="D3F0E2" w:themeFill="accent3" w:themeFillTint="33"/>
      </w:tcPr>
    </w:tblStylePr>
    <w:tblStylePr w:type="band1Horz">
      <w:tblPr/>
      <w:tcPr>
        <w:shd w:val="clear" w:color="auto" w:fill="D3F0E2" w:themeFill="accent3" w:themeFillTint="33"/>
      </w:tcPr>
    </w:tblStylePr>
  </w:style>
  <w:style w:type="table" w:styleId="GridTable4-Accent4">
    <w:name w:val="Grid Table 4 Accent 4"/>
    <w:basedOn w:val="TableNormal"/>
    <w:uiPriority w:val="49"/>
    <w:rsid w:val="002C2563"/>
    <w:pPr>
      <w:spacing w:after="0" w:line="240" w:lineRule="auto"/>
    </w:pPr>
    <w:tblPr>
      <w:tblStyleRowBandSize w:val="1"/>
      <w:tblStyleColBandSize w:val="1"/>
      <w:tblBorders>
        <w:top w:val="single" w:sz="4" w:space="0" w:color="8ED9C7" w:themeColor="accent4" w:themeTint="99"/>
        <w:left w:val="single" w:sz="4" w:space="0" w:color="8ED9C7" w:themeColor="accent4" w:themeTint="99"/>
        <w:bottom w:val="single" w:sz="4" w:space="0" w:color="8ED9C7" w:themeColor="accent4" w:themeTint="99"/>
        <w:right w:val="single" w:sz="4" w:space="0" w:color="8ED9C7" w:themeColor="accent4" w:themeTint="99"/>
        <w:insideH w:val="single" w:sz="4" w:space="0" w:color="8ED9C7" w:themeColor="accent4" w:themeTint="99"/>
        <w:insideV w:val="single" w:sz="4" w:space="0" w:color="8ED9C7" w:themeColor="accent4" w:themeTint="99"/>
      </w:tblBorders>
    </w:tblPr>
    <w:tblStylePr w:type="firstRow">
      <w:rPr>
        <w:b/>
        <w:bCs/>
        <w:color w:val="FFFFFF" w:themeColor="background1"/>
      </w:rPr>
      <w:tblPr/>
      <w:tcPr>
        <w:tcBorders>
          <w:top w:val="single" w:sz="4" w:space="0" w:color="44C1A3" w:themeColor="accent4"/>
          <w:left w:val="single" w:sz="4" w:space="0" w:color="44C1A3" w:themeColor="accent4"/>
          <w:bottom w:val="single" w:sz="4" w:space="0" w:color="44C1A3" w:themeColor="accent4"/>
          <w:right w:val="single" w:sz="4" w:space="0" w:color="44C1A3" w:themeColor="accent4"/>
          <w:insideH w:val="nil"/>
          <w:insideV w:val="nil"/>
        </w:tcBorders>
        <w:shd w:val="clear" w:color="auto" w:fill="44C1A3" w:themeFill="accent4"/>
      </w:tcPr>
    </w:tblStylePr>
    <w:tblStylePr w:type="lastRow">
      <w:rPr>
        <w:b/>
        <w:bCs/>
      </w:rPr>
      <w:tblPr/>
      <w:tcPr>
        <w:tcBorders>
          <w:top w:val="double" w:sz="4" w:space="0" w:color="44C1A3" w:themeColor="accent4"/>
        </w:tcBorders>
      </w:tcPr>
    </w:tblStylePr>
    <w:tblStylePr w:type="firstCol">
      <w:rPr>
        <w:b/>
        <w:bCs/>
      </w:rPr>
    </w:tblStylePr>
    <w:tblStylePr w:type="lastCol">
      <w:rPr>
        <w:b/>
        <w:bCs/>
      </w:rPr>
    </w:tblStylePr>
    <w:tblStylePr w:type="band1Vert">
      <w:tblPr/>
      <w:tcPr>
        <w:shd w:val="clear" w:color="auto" w:fill="D9F2EC" w:themeFill="accent4" w:themeFillTint="33"/>
      </w:tcPr>
    </w:tblStylePr>
    <w:tblStylePr w:type="band1Horz">
      <w:tblPr/>
      <w:tcPr>
        <w:shd w:val="clear" w:color="auto" w:fill="D9F2EC" w:themeFill="accent4" w:themeFillTint="33"/>
      </w:tcPr>
    </w:tblStylePr>
  </w:style>
  <w:style w:type="table" w:styleId="GridTable4-Accent5">
    <w:name w:val="Grid Table 4 Accent 5"/>
    <w:basedOn w:val="TableNormal"/>
    <w:uiPriority w:val="49"/>
    <w:rsid w:val="002C2563"/>
    <w:pPr>
      <w:spacing w:after="0" w:line="240" w:lineRule="auto"/>
    </w:pPr>
    <w:tblPr>
      <w:tblStyleRowBandSize w:val="1"/>
      <w:tblStyleColBandSize w:val="1"/>
      <w:tblBorders>
        <w:top w:val="single" w:sz="4" w:space="0" w:color="94D1E2" w:themeColor="accent5" w:themeTint="99"/>
        <w:left w:val="single" w:sz="4" w:space="0" w:color="94D1E2" w:themeColor="accent5" w:themeTint="99"/>
        <w:bottom w:val="single" w:sz="4" w:space="0" w:color="94D1E2" w:themeColor="accent5" w:themeTint="99"/>
        <w:right w:val="single" w:sz="4" w:space="0" w:color="94D1E2" w:themeColor="accent5" w:themeTint="99"/>
        <w:insideH w:val="single" w:sz="4" w:space="0" w:color="94D1E2" w:themeColor="accent5" w:themeTint="99"/>
        <w:insideV w:val="single" w:sz="4" w:space="0" w:color="94D1E2" w:themeColor="accent5" w:themeTint="99"/>
      </w:tblBorders>
    </w:tblPr>
    <w:tblStylePr w:type="firstRow">
      <w:rPr>
        <w:b/>
        <w:bCs/>
        <w:color w:val="FFFFFF" w:themeColor="background1"/>
      </w:rPr>
      <w:tblPr/>
      <w:tcPr>
        <w:tcBorders>
          <w:top w:val="single" w:sz="4" w:space="0" w:color="4EB3CF" w:themeColor="accent5"/>
          <w:left w:val="single" w:sz="4" w:space="0" w:color="4EB3CF" w:themeColor="accent5"/>
          <w:bottom w:val="single" w:sz="4" w:space="0" w:color="4EB3CF" w:themeColor="accent5"/>
          <w:right w:val="single" w:sz="4" w:space="0" w:color="4EB3CF" w:themeColor="accent5"/>
          <w:insideH w:val="nil"/>
          <w:insideV w:val="nil"/>
        </w:tcBorders>
        <w:shd w:val="clear" w:color="auto" w:fill="4EB3CF" w:themeFill="accent5"/>
      </w:tcPr>
    </w:tblStylePr>
    <w:tblStylePr w:type="lastRow">
      <w:rPr>
        <w:b/>
        <w:bCs/>
      </w:rPr>
      <w:tblPr/>
      <w:tcPr>
        <w:tcBorders>
          <w:top w:val="double" w:sz="4" w:space="0" w:color="4EB3CF" w:themeColor="accent5"/>
        </w:tcBorders>
      </w:tcPr>
    </w:tblStylePr>
    <w:tblStylePr w:type="firstCol">
      <w:rPr>
        <w:b/>
        <w:bCs/>
      </w:rPr>
    </w:tblStylePr>
    <w:tblStylePr w:type="lastCol">
      <w:rPr>
        <w:b/>
        <w:bCs/>
      </w:rPr>
    </w:tblStylePr>
    <w:tblStylePr w:type="band1Vert">
      <w:tblPr/>
      <w:tcPr>
        <w:shd w:val="clear" w:color="auto" w:fill="DBEFF5" w:themeFill="accent5" w:themeFillTint="33"/>
      </w:tcPr>
    </w:tblStylePr>
    <w:tblStylePr w:type="band1Horz">
      <w:tblPr/>
      <w:tcPr>
        <w:shd w:val="clear" w:color="auto" w:fill="DBEFF5" w:themeFill="accent5" w:themeFillTint="33"/>
      </w:tcPr>
    </w:tblStylePr>
  </w:style>
  <w:style w:type="table" w:styleId="GridTable4-Accent6">
    <w:name w:val="Grid Table 4 Accent 6"/>
    <w:basedOn w:val="TableNormal"/>
    <w:uiPriority w:val="49"/>
    <w:rsid w:val="002C2563"/>
    <w:pPr>
      <w:spacing w:after="0" w:line="240" w:lineRule="auto"/>
    </w:pPr>
    <w:tblPr>
      <w:tblStyleRowBandSize w:val="1"/>
      <w:tblStyleColBandSize w:val="1"/>
      <w:tblBorders>
        <w:top w:val="single" w:sz="4" w:space="0" w:color="96DBFB" w:themeColor="accent6" w:themeTint="99"/>
        <w:left w:val="single" w:sz="4" w:space="0" w:color="96DBFB" w:themeColor="accent6" w:themeTint="99"/>
        <w:bottom w:val="single" w:sz="4" w:space="0" w:color="96DBFB" w:themeColor="accent6" w:themeTint="99"/>
        <w:right w:val="single" w:sz="4" w:space="0" w:color="96DBFB" w:themeColor="accent6" w:themeTint="99"/>
        <w:insideH w:val="single" w:sz="4" w:space="0" w:color="96DBFB" w:themeColor="accent6" w:themeTint="99"/>
        <w:insideV w:val="single" w:sz="4" w:space="0" w:color="96DBFB" w:themeColor="accent6" w:themeTint="99"/>
      </w:tblBorders>
    </w:tblPr>
    <w:tblStylePr w:type="firstRow">
      <w:rPr>
        <w:b/>
        <w:bCs/>
        <w:color w:val="FFFFFF" w:themeColor="background1"/>
      </w:rPr>
      <w:tblPr/>
      <w:tcPr>
        <w:tcBorders>
          <w:top w:val="single" w:sz="4" w:space="0" w:color="51C3F9" w:themeColor="accent6"/>
          <w:left w:val="single" w:sz="4" w:space="0" w:color="51C3F9" w:themeColor="accent6"/>
          <w:bottom w:val="single" w:sz="4" w:space="0" w:color="51C3F9" w:themeColor="accent6"/>
          <w:right w:val="single" w:sz="4" w:space="0" w:color="51C3F9" w:themeColor="accent6"/>
          <w:insideH w:val="nil"/>
          <w:insideV w:val="nil"/>
        </w:tcBorders>
        <w:shd w:val="clear" w:color="auto" w:fill="51C3F9" w:themeFill="accent6"/>
      </w:tcPr>
    </w:tblStylePr>
    <w:tblStylePr w:type="lastRow">
      <w:rPr>
        <w:b/>
        <w:bCs/>
      </w:rPr>
      <w:tblPr/>
      <w:tcPr>
        <w:tcBorders>
          <w:top w:val="double" w:sz="4" w:space="0" w:color="51C3F9" w:themeColor="accent6"/>
        </w:tcBorders>
      </w:tcPr>
    </w:tblStylePr>
    <w:tblStylePr w:type="firstCol">
      <w:rPr>
        <w:b/>
        <w:bCs/>
      </w:rPr>
    </w:tblStylePr>
    <w:tblStylePr w:type="lastCol">
      <w:rPr>
        <w:b/>
        <w:bCs/>
      </w:rPr>
    </w:tblStylePr>
    <w:tblStylePr w:type="band1Vert">
      <w:tblPr/>
      <w:tcPr>
        <w:shd w:val="clear" w:color="auto" w:fill="DCF3FD" w:themeFill="accent6" w:themeFillTint="33"/>
      </w:tcPr>
    </w:tblStylePr>
    <w:tblStylePr w:type="band1Horz">
      <w:tblPr/>
      <w:tcPr>
        <w:shd w:val="clear" w:color="auto" w:fill="DCF3FD" w:themeFill="accent6" w:themeFillTint="33"/>
      </w:tcPr>
    </w:tblStylePr>
  </w:style>
  <w:style w:type="table" w:styleId="GridTable5Dark">
    <w:name w:val="Grid Table 5 Dark"/>
    <w:basedOn w:val="TableNormal"/>
    <w:uiPriority w:val="50"/>
    <w:rsid w:val="002C256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C256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4D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9CB3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9CB3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9CB3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9CB38" w:themeFill="accent1"/>
      </w:tcPr>
    </w:tblStylePr>
    <w:tblStylePr w:type="band1Vert">
      <w:tblPr/>
      <w:tcPr>
        <w:shd w:val="clear" w:color="auto" w:fill="D6EAAF" w:themeFill="accent1" w:themeFillTint="66"/>
      </w:tcPr>
    </w:tblStylePr>
    <w:tblStylePr w:type="band1Horz">
      <w:tblPr/>
      <w:tcPr>
        <w:shd w:val="clear" w:color="auto" w:fill="D6EAAF" w:themeFill="accent1" w:themeFillTint="66"/>
      </w:tcPr>
    </w:tblStylePr>
  </w:style>
  <w:style w:type="table" w:styleId="GridTable5Dark-Accent2">
    <w:name w:val="Grid Table 5 Dark Accent 2"/>
    <w:basedOn w:val="TableNormal"/>
    <w:uiPriority w:val="50"/>
    <w:rsid w:val="002C256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F0D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3A53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3A53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3A53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3A537" w:themeFill="accent2"/>
      </w:tcPr>
    </w:tblStylePr>
    <w:tblStylePr w:type="band1Vert">
      <w:tblPr/>
      <w:tcPr>
        <w:shd w:val="clear" w:color="auto" w:fill="BFE2A8" w:themeFill="accent2" w:themeFillTint="66"/>
      </w:tcPr>
    </w:tblStylePr>
    <w:tblStylePr w:type="band1Horz">
      <w:tblPr/>
      <w:tcPr>
        <w:shd w:val="clear" w:color="auto" w:fill="BFE2A8" w:themeFill="accent2" w:themeFillTint="66"/>
      </w:tcPr>
    </w:tblStylePr>
  </w:style>
  <w:style w:type="table" w:styleId="GridTable5Dark-Accent3">
    <w:name w:val="Grid Table 5 Dark Accent 3"/>
    <w:basedOn w:val="TableNormal"/>
    <w:uiPriority w:val="50"/>
    <w:rsid w:val="002C256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F0E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7A76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7A76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7A76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7A76F" w:themeFill="accent3"/>
      </w:tcPr>
    </w:tblStylePr>
    <w:tblStylePr w:type="band1Vert">
      <w:tblPr/>
      <w:tcPr>
        <w:shd w:val="clear" w:color="auto" w:fill="A8E2C5" w:themeFill="accent3" w:themeFillTint="66"/>
      </w:tcPr>
    </w:tblStylePr>
    <w:tblStylePr w:type="band1Horz">
      <w:tblPr/>
      <w:tcPr>
        <w:shd w:val="clear" w:color="auto" w:fill="A8E2C5" w:themeFill="accent3" w:themeFillTint="66"/>
      </w:tcPr>
    </w:tblStylePr>
  </w:style>
  <w:style w:type="table" w:styleId="GridTable5Dark-Accent4">
    <w:name w:val="Grid Table 5 Dark Accent 4"/>
    <w:basedOn w:val="TableNormal"/>
    <w:uiPriority w:val="50"/>
    <w:rsid w:val="002C256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C1A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C1A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C1A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C1A3" w:themeFill="accent4"/>
      </w:tcPr>
    </w:tblStylePr>
    <w:tblStylePr w:type="band1Vert">
      <w:tblPr/>
      <w:tcPr>
        <w:shd w:val="clear" w:color="auto" w:fill="B4E6DA" w:themeFill="accent4" w:themeFillTint="66"/>
      </w:tcPr>
    </w:tblStylePr>
    <w:tblStylePr w:type="band1Horz">
      <w:tblPr/>
      <w:tcPr>
        <w:shd w:val="clear" w:color="auto" w:fill="B4E6DA" w:themeFill="accent4" w:themeFillTint="66"/>
      </w:tcPr>
    </w:tblStylePr>
  </w:style>
  <w:style w:type="table" w:styleId="GridTable5Dark-Accent5">
    <w:name w:val="Grid Table 5 Dark Accent 5"/>
    <w:basedOn w:val="TableNormal"/>
    <w:uiPriority w:val="50"/>
    <w:rsid w:val="002C256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F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B3C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B3C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B3C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B3CF" w:themeFill="accent5"/>
      </w:tcPr>
    </w:tblStylePr>
    <w:tblStylePr w:type="band1Vert">
      <w:tblPr/>
      <w:tcPr>
        <w:shd w:val="clear" w:color="auto" w:fill="B8E0EB" w:themeFill="accent5" w:themeFillTint="66"/>
      </w:tcPr>
    </w:tblStylePr>
    <w:tblStylePr w:type="band1Horz">
      <w:tblPr/>
      <w:tcPr>
        <w:shd w:val="clear" w:color="auto" w:fill="B8E0EB" w:themeFill="accent5" w:themeFillTint="66"/>
      </w:tcPr>
    </w:tblStylePr>
  </w:style>
  <w:style w:type="table" w:styleId="GridTable5Dark-Accent6">
    <w:name w:val="Grid Table 5 Dark Accent 6"/>
    <w:basedOn w:val="TableNormal"/>
    <w:uiPriority w:val="50"/>
    <w:rsid w:val="002C256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F3F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1C3F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1C3F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1C3F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1C3F9" w:themeFill="accent6"/>
      </w:tcPr>
    </w:tblStylePr>
    <w:tblStylePr w:type="band1Vert">
      <w:tblPr/>
      <w:tcPr>
        <w:shd w:val="clear" w:color="auto" w:fill="B9E7FC" w:themeFill="accent6" w:themeFillTint="66"/>
      </w:tcPr>
    </w:tblStylePr>
    <w:tblStylePr w:type="band1Horz">
      <w:tblPr/>
      <w:tcPr>
        <w:shd w:val="clear" w:color="auto" w:fill="B9E7FC" w:themeFill="accent6" w:themeFillTint="66"/>
      </w:tcPr>
    </w:tblStylePr>
  </w:style>
  <w:style w:type="table" w:styleId="GridTable6Colorful">
    <w:name w:val="Grid Table 6 Colorful"/>
    <w:basedOn w:val="TableNormal"/>
    <w:uiPriority w:val="51"/>
    <w:rsid w:val="002C256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C2563"/>
    <w:pPr>
      <w:spacing w:after="0" w:line="240" w:lineRule="auto"/>
    </w:pPr>
    <w:rPr>
      <w:color w:val="729928" w:themeColor="accent1" w:themeShade="BF"/>
    </w:rPr>
    <w:tblPr>
      <w:tblStyleRowBandSize w:val="1"/>
      <w:tblStyleColBandSize w:val="1"/>
      <w:tblBorders>
        <w:top w:val="single" w:sz="4" w:space="0" w:color="C1DF87" w:themeColor="accent1" w:themeTint="99"/>
        <w:left w:val="single" w:sz="4" w:space="0" w:color="C1DF87" w:themeColor="accent1" w:themeTint="99"/>
        <w:bottom w:val="single" w:sz="4" w:space="0" w:color="C1DF87" w:themeColor="accent1" w:themeTint="99"/>
        <w:right w:val="single" w:sz="4" w:space="0" w:color="C1DF87" w:themeColor="accent1" w:themeTint="99"/>
        <w:insideH w:val="single" w:sz="4" w:space="0" w:color="C1DF87" w:themeColor="accent1" w:themeTint="99"/>
        <w:insideV w:val="single" w:sz="4" w:space="0" w:color="C1DF87" w:themeColor="accent1" w:themeTint="99"/>
      </w:tblBorders>
    </w:tblPr>
    <w:tblStylePr w:type="firstRow">
      <w:rPr>
        <w:b/>
        <w:bCs/>
      </w:rPr>
      <w:tblPr/>
      <w:tcPr>
        <w:tcBorders>
          <w:bottom w:val="single" w:sz="12" w:space="0" w:color="C1DF87" w:themeColor="accent1" w:themeTint="99"/>
        </w:tcBorders>
      </w:tcPr>
    </w:tblStylePr>
    <w:tblStylePr w:type="lastRow">
      <w:rPr>
        <w:b/>
        <w:bCs/>
      </w:rPr>
      <w:tblPr/>
      <w:tcPr>
        <w:tcBorders>
          <w:top w:val="double" w:sz="4" w:space="0" w:color="C1DF87" w:themeColor="accent1" w:themeTint="99"/>
        </w:tcBorders>
      </w:tcPr>
    </w:tblStylePr>
    <w:tblStylePr w:type="firstCol">
      <w:rPr>
        <w:b/>
        <w:bCs/>
      </w:rPr>
    </w:tblStylePr>
    <w:tblStylePr w:type="lastCol">
      <w:rPr>
        <w:b/>
        <w:bCs/>
      </w:rPr>
    </w:tblStylePr>
    <w:tblStylePr w:type="band1Vert">
      <w:tblPr/>
      <w:tcPr>
        <w:shd w:val="clear" w:color="auto" w:fill="EAF4D7" w:themeFill="accent1" w:themeFillTint="33"/>
      </w:tcPr>
    </w:tblStylePr>
    <w:tblStylePr w:type="band1Horz">
      <w:tblPr/>
      <w:tcPr>
        <w:shd w:val="clear" w:color="auto" w:fill="EAF4D7" w:themeFill="accent1" w:themeFillTint="33"/>
      </w:tcPr>
    </w:tblStylePr>
  </w:style>
  <w:style w:type="table" w:styleId="GridTable6Colorful-Accent2">
    <w:name w:val="Grid Table 6 Colorful Accent 2"/>
    <w:basedOn w:val="TableNormal"/>
    <w:uiPriority w:val="51"/>
    <w:rsid w:val="002C2563"/>
    <w:pPr>
      <w:spacing w:after="0" w:line="240" w:lineRule="auto"/>
    </w:pPr>
    <w:rPr>
      <w:color w:val="4A7B29" w:themeColor="accent2" w:themeShade="BF"/>
    </w:rPr>
    <w:tblPr>
      <w:tblStyleRowBandSize w:val="1"/>
      <w:tblStyleColBandSize w:val="1"/>
      <w:tblBorders>
        <w:top w:val="single" w:sz="4" w:space="0" w:color="9FD37C" w:themeColor="accent2" w:themeTint="99"/>
        <w:left w:val="single" w:sz="4" w:space="0" w:color="9FD37C" w:themeColor="accent2" w:themeTint="99"/>
        <w:bottom w:val="single" w:sz="4" w:space="0" w:color="9FD37C" w:themeColor="accent2" w:themeTint="99"/>
        <w:right w:val="single" w:sz="4" w:space="0" w:color="9FD37C" w:themeColor="accent2" w:themeTint="99"/>
        <w:insideH w:val="single" w:sz="4" w:space="0" w:color="9FD37C" w:themeColor="accent2" w:themeTint="99"/>
        <w:insideV w:val="single" w:sz="4" w:space="0" w:color="9FD37C" w:themeColor="accent2" w:themeTint="99"/>
      </w:tblBorders>
    </w:tblPr>
    <w:tblStylePr w:type="firstRow">
      <w:rPr>
        <w:b/>
        <w:bCs/>
      </w:rPr>
      <w:tblPr/>
      <w:tcPr>
        <w:tcBorders>
          <w:bottom w:val="single" w:sz="12" w:space="0" w:color="9FD37C" w:themeColor="accent2" w:themeTint="99"/>
        </w:tcBorders>
      </w:tcPr>
    </w:tblStylePr>
    <w:tblStylePr w:type="lastRow">
      <w:rPr>
        <w:b/>
        <w:bCs/>
      </w:rPr>
      <w:tblPr/>
      <w:tcPr>
        <w:tcBorders>
          <w:top w:val="double" w:sz="4" w:space="0" w:color="9FD37C" w:themeColor="accent2" w:themeTint="99"/>
        </w:tcBorders>
      </w:tcPr>
    </w:tblStylePr>
    <w:tblStylePr w:type="firstCol">
      <w:rPr>
        <w:b/>
        <w:bCs/>
      </w:rPr>
    </w:tblStylePr>
    <w:tblStylePr w:type="lastCol">
      <w:rPr>
        <w:b/>
        <w:bCs/>
      </w:rPr>
    </w:tblStylePr>
    <w:tblStylePr w:type="band1Vert">
      <w:tblPr/>
      <w:tcPr>
        <w:shd w:val="clear" w:color="auto" w:fill="DFF0D3" w:themeFill="accent2" w:themeFillTint="33"/>
      </w:tcPr>
    </w:tblStylePr>
    <w:tblStylePr w:type="band1Horz">
      <w:tblPr/>
      <w:tcPr>
        <w:shd w:val="clear" w:color="auto" w:fill="DFF0D3" w:themeFill="accent2" w:themeFillTint="33"/>
      </w:tcPr>
    </w:tblStylePr>
  </w:style>
  <w:style w:type="table" w:styleId="GridTable6Colorful-Accent3">
    <w:name w:val="Grid Table 6 Colorful Accent 3"/>
    <w:basedOn w:val="TableNormal"/>
    <w:uiPriority w:val="51"/>
    <w:rsid w:val="002C2563"/>
    <w:pPr>
      <w:spacing w:after="0" w:line="240" w:lineRule="auto"/>
    </w:pPr>
    <w:rPr>
      <w:color w:val="297C52" w:themeColor="accent3" w:themeShade="BF"/>
    </w:rPr>
    <w:tblPr>
      <w:tblStyleRowBandSize w:val="1"/>
      <w:tblStyleColBandSize w:val="1"/>
      <w:tblBorders>
        <w:top w:val="single" w:sz="4" w:space="0" w:color="7CD4A8" w:themeColor="accent3" w:themeTint="99"/>
        <w:left w:val="single" w:sz="4" w:space="0" w:color="7CD4A8" w:themeColor="accent3" w:themeTint="99"/>
        <w:bottom w:val="single" w:sz="4" w:space="0" w:color="7CD4A8" w:themeColor="accent3" w:themeTint="99"/>
        <w:right w:val="single" w:sz="4" w:space="0" w:color="7CD4A8" w:themeColor="accent3" w:themeTint="99"/>
        <w:insideH w:val="single" w:sz="4" w:space="0" w:color="7CD4A8" w:themeColor="accent3" w:themeTint="99"/>
        <w:insideV w:val="single" w:sz="4" w:space="0" w:color="7CD4A8" w:themeColor="accent3" w:themeTint="99"/>
      </w:tblBorders>
    </w:tblPr>
    <w:tblStylePr w:type="firstRow">
      <w:rPr>
        <w:b/>
        <w:bCs/>
      </w:rPr>
      <w:tblPr/>
      <w:tcPr>
        <w:tcBorders>
          <w:bottom w:val="single" w:sz="12" w:space="0" w:color="7CD4A8" w:themeColor="accent3" w:themeTint="99"/>
        </w:tcBorders>
      </w:tcPr>
    </w:tblStylePr>
    <w:tblStylePr w:type="lastRow">
      <w:rPr>
        <w:b/>
        <w:bCs/>
      </w:rPr>
      <w:tblPr/>
      <w:tcPr>
        <w:tcBorders>
          <w:top w:val="double" w:sz="4" w:space="0" w:color="7CD4A8" w:themeColor="accent3" w:themeTint="99"/>
        </w:tcBorders>
      </w:tcPr>
    </w:tblStylePr>
    <w:tblStylePr w:type="firstCol">
      <w:rPr>
        <w:b/>
        <w:bCs/>
      </w:rPr>
    </w:tblStylePr>
    <w:tblStylePr w:type="lastCol">
      <w:rPr>
        <w:b/>
        <w:bCs/>
      </w:rPr>
    </w:tblStylePr>
    <w:tblStylePr w:type="band1Vert">
      <w:tblPr/>
      <w:tcPr>
        <w:shd w:val="clear" w:color="auto" w:fill="D3F0E2" w:themeFill="accent3" w:themeFillTint="33"/>
      </w:tcPr>
    </w:tblStylePr>
    <w:tblStylePr w:type="band1Horz">
      <w:tblPr/>
      <w:tcPr>
        <w:shd w:val="clear" w:color="auto" w:fill="D3F0E2" w:themeFill="accent3" w:themeFillTint="33"/>
      </w:tcPr>
    </w:tblStylePr>
  </w:style>
  <w:style w:type="table" w:styleId="GridTable6Colorful-Accent4">
    <w:name w:val="Grid Table 6 Colorful Accent 4"/>
    <w:basedOn w:val="TableNormal"/>
    <w:uiPriority w:val="51"/>
    <w:rsid w:val="002C2563"/>
    <w:pPr>
      <w:spacing w:after="0" w:line="240" w:lineRule="auto"/>
    </w:pPr>
    <w:rPr>
      <w:color w:val="30927A" w:themeColor="accent4" w:themeShade="BF"/>
    </w:rPr>
    <w:tblPr>
      <w:tblStyleRowBandSize w:val="1"/>
      <w:tblStyleColBandSize w:val="1"/>
      <w:tblBorders>
        <w:top w:val="single" w:sz="4" w:space="0" w:color="8ED9C7" w:themeColor="accent4" w:themeTint="99"/>
        <w:left w:val="single" w:sz="4" w:space="0" w:color="8ED9C7" w:themeColor="accent4" w:themeTint="99"/>
        <w:bottom w:val="single" w:sz="4" w:space="0" w:color="8ED9C7" w:themeColor="accent4" w:themeTint="99"/>
        <w:right w:val="single" w:sz="4" w:space="0" w:color="8ED9C7" w:themeColor="accent4" w:themeTint="99"/>
        <w:insideH w:val="single" w:sz="4" w:space="0" w:color="8ED9C7" w:themeColor="accent4" w:themeTint="99"/>
        <w:insideV w:val="single" w:sz="4" w:space="0" w:color="8ED9C7" w:themeColor="accent4" w:themeTint="99"/>
      </w:tblBorders>
    </w:tblPr>
    <w:tblStylePr w:type="firstRow">
      <w:rPr>
        <w:b/>
        <w:bCs/>
      </w:rPr>
      <w:tblPr/>
      <w:tcPr>
        <w:tcBorders>
          <w:bottom w:val="single" w:sz="12" w:space="0" w:color="8ED9C7" w:themeColor="accent4" w:themeTint="99"/>
        </w:tcBorders>
      </w:tcPr>
    </w:tblStylePr>
    <w:tblStylePr w:type="lastRow">
      <w:rPr>
        <w:b/>
        <w:bCs/>
      </w:rPr>
      <w:tblPr/>
      <w:tcPr>
        <w:tcBorders>
          <w:top w:val="double" w:sz="4" w:space="0" w:color="8ED9C7" w:themeColor="accent4" w:themeTint="99"/>
        </w:tcBorders>
      </w:tcPr>
    </w:tblStylePr>
    <w:tblStylePr w:type="firstCol">
      <w:rPr>
        <w:b/>
        <w:bCs/>
      </w:rPr>
    </w:tblStylePr>
    <w:tblStylePr w:type="lastCol">
      <w:rPr>
        <w:b/>
        <w:bCs/>
      </w:rPr>
    </w:tblStylePr>
    <w:tblStylePr w:type="band1Vert">
      <w:tblPr/>
      <w:tcPr>
        <w:shd w:val="clear" w:color="auto" w:fill="D9F2EC" w:themeFill="accent4" w:themeFillTint="33"/>
      </w:tcPr>
    </w:tblStylePr>
    <w:tblStylePr w:type="band1Horz">
      <w:tblPr/>
      <w:tcPr>
        <w:shd w:val="clear" w:color="auto" w:fill="D9F2EC" w:themeFill="accent4" w:themeFillTint="33"/>
      </w:tcPr>
    </w:tblStylePr>
  </w:style>
  <w:style w:type="table" w:styleId="GridTable6Colorful-Accent5">
    <w:name w:val="Grid Table 6 Colorful Accent 5"/>
    <w:basedOn w:val="TableNormal"/>
    <w:uiPriority w:val="51"/>
    <w:rsid w:val="002C2563"/>
    <w:pPr>
      <w:spacing w:after="0" w:line="240" w:lineRule="auto"/>
    </w:pPr>
    <w:rPr>
      <w:color w:val="2D8CA7" w:themeColor="accent5" w:themeShade="BF"/>
    </w:rPr>
    <w:tblPr>
      <w:tblStyleRowBandSize w:val="1"/>
      <w:tblStyleColBandSize w:val="1"/>
      <w:tblBorders>
        <w:top w:val="single" w:sz="4" w:space="0" w:color="94D1E2" w:themeColor="accent5" w:themeTint="99"/>
        <w:left w:val="single" w:sz="4" w:space="0" w:color="94D1E2" w:themeColor="accent5" w:themeTint="99"/>
        <w:bottom w:val="single" w:sz="4" w:space="0" w:color="94D1E2" w:themeColor="accent5" w:themeTint="99"/>
        <w:right w:val="single" w:sz="4" w:space="0" w:color="94D1E2" w:themeColor="accent5" w:themeTint="99"/>
        <w:insideH w:val="single" w:sz="4" w:space="0" w:color="94D1E2" w:themeColor="accent5" w:themeTint="99"/>
        <w:insideV w:val="single" w:sz="4" w:space="0" w:color="94D1E2" w:themeColor="accent5" w:themeTint="99"/>
      </w:tblBorders>
    </w:tblPr>
    <w:tblStylePr w:type="firstRow">
      <w:rPr>
        <w:b/>
        <w:bCs/>
      </w:rPr>
      <w:tblPr/>
      <w:tcPr>
        <w:tcBorders>
          <w:bottom w:val="single" w:sz="12" w:space="0" w:color="94D1E2" w:themeColor="accent5" w:themeTint="99"/>
        </w:tcBorders>
      </w:tcPr>
    </w:tblStylePr>
    <w:tblStylePr w:type="lastRow">
      <w:rPr>
        <w:b/>
        <w:bCs/>
      </w:rPr>
      <w:tblPr/>
      <w:tcPr>
        <w:tcBorders>
          <w:top w:val="double" w:sz="4" w:space="0" w:color="94D1E2" w:themeColor="accent5" w:themeTint="99"/>
        </w:tcBorders>
      </w:tcPr>
    </w:tblStylePr>
    <w:tblStylePr w:type="firstCol">
      <w:rPr>
        <w:b/>
        <w:bCs/>
      </w:rPr>
    </w:tblStylePr>
    <w:tblStylePr w:type="lastCol">
      <w:rPr>
        <w:b/>
        <w:bCs/>
      </w:rPr>
    </w:tblStylePr>
    <w:tblStylePr w:type="band1Vert">
      <w:tblPr/>
      <w:tcPr>
        <w:shd w:val="clear" w:color="auto" w:fill="DBEFF5" w:themeFill="accent5" w:themeFillTint="33"/>
      </w:tcPr>
    </w:tblStylePr>
    <w:tblStylePr w:type="band1Horz">
      <w:tblPr/>
      <w:tcPr>
        <w:shd w:val="clear" w:color="auto" w:fill="DBEFF5" w:themeFill="accent5" w:themeFillTint="33"/>
      </w:tcPr>
    </w:tblStylePr>
  </w:style>
  <w:style w:type="table" w:styleId="GridTable6Colorful-Accent6">
    <w:name w:val="Grid Table 6 Colorful Accent 6"/>
    <w:basedOn w:val="TableNormal"/>
    <w:uiPriority w:val="51"/>
    <w:rsid w:val="002C2563"/>
    <w:pPr>
      <w:spacing w:after="0" w:line="240" w:lineRule="auto"/>
    </w:pPr>
    <w:rPr>
      <w:color w:val="08A4EE" w:themeColor="accent6" w:themeShade="BF"/>
    </w:rPr>
    <w:tblPr>
      <w:tblStyleRowBandSize w:val="1"/>
      <w:tblStyleColBandSize w:val="1"/>
      <w:tblBorders>
        <w:top w:val="single" w:sz="4" w:space="0" w:color="96DBFB" w:themeColor="accent6" w:themeTint="99"/>
        <w:left w:val="single" w:sz="4" w:space="0" w:color="96DBFB" w:themeColor="accent6" w:themeTint="99"/>
        <w:bottom w:val="single" w:sz="4" w:space="0" w:color="96DBFB" w:themeColor="accent6" w:themeTint="99"/>
        <w:right w:val="single" w:sz="4" w:space="0" w:color="96DBFB" w:themeColor="accent6" w:themeTint="99"/>
        <w:insideH w:val="single" w:sz="4" w:space="0" w:color="96DBFB" w:themeColor="accent6" w:themeTint="99"/>
        <w:insideV w:val="single" w:sz="4" w:space="0" w:color="96DBFB" w:themeColor="accent6" w:themeTint="99"/>
      </w:tblBorders>
    </w:tblPr>
    <w:tblStylePr w:type="firstRow">
      <w:rPr>
        <w:b/>
        <w:bCs/>
      </w:rPr>
      <w:tblPr/>
      <w:tcPr>
        <w:tcBorders>
          <w:bottom w:val="single" w:sz="12" w:space="0" w:color="96DBFB" w:themeColor="accent6" w:themeTint="99"/>
        </w:tcBorders>
      </w:tcPr>
    </w:tblStylePr>
    <w:tblStylePr w:type="lastRow">
      <w:rPr>
        <w:b/>
        <w:bCs/>
      </w:rPr>
      <w:tblPr/>
      <w:tcPr>
        <w:tcBorders>
          <w:top w:val="double" w:sz="4" w:space="0" w:color="96DBFB" w:themeColor="accent6" w:themeTint="99"/>
        </w:tcBorders>
      </w:tcPr>
    </w:tblStylePr>
    <w:tblStylePr w:type="firstCol">
      <w:rPr>
        <w:b/>
        <w:bCs/>
      </w:rPr>
    </w:tblStylePr>
    <w:tblStylePr w:type="lastCol">
      <w:rPr>
        <w:b/>
        <w:bCs/>
      </w:rPr>
    </w:tblStylePr>
    <w:tblStylePr w:type="band1Vert">
      <w:tblPr/>
      <w:tcPr>
        <w:shd w:val="clear" w:color="auto" w:fill="DCF3FD" w:themeFill="accent6" w:themeFillTint="33"/>
      </w:tcPr>
    </w:tblStylePr>
    <w:tblStylePr w:type="band1Horz">
      <w:tblPr/>
      <w:tcPr>
        <w:shd w:val="clear" w:color="auto" w:fill="DCF3FD" w:themeFill="accent6" w:themeFillTint="33"/>
      </w:tcPr>
    </w:tblStylePr>
  </w:style>
  <w:style w:type="table" w:styleId="GridTable7Colorful">
    <w:name w:val="Grid Table 7 Colorful"/>
    <w:basedOn w:val="TableNormal"/>
    <w:uiPriority w:val="52"/>
    <w:rsid w:val="002C256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C2563"/>
    <w:pPr>
      <w:spacing w:after="0" w:line="240" w:lineRule="auto"/>
    </w:pPr>
    <w:rPr>
      <w:color w:val="729928" w:themeColor="accent1" w:themeShade="BF"/>
    </w:rPr>
    <w:tblPr>
      <w:tblStyleRowBandSize w:val="1"/>
      <w:tblStyleColBandSize w:val="1"/>
      <w:tblBorders>
        <w:top w:val="single" w:sz="4" w:space="0" w:color="C1DF87" w:themeColor="accent1" w:themeTint="99"/>
        <w:left w:val="single" w:sz="4" w:space="0" w:color="C1DF87" w:themeColor="accent1" w:themeTint="99"/>
        <w:bottom w:val="single" w:sz="4" w:space="0" w:color="C1DF87" w:themeColor="accent1" w:themeTint="99"/>
        <w:right w:val="single" w:sz="4" w:space="0" w:color="C1DF87" w:themeColor="accent1" w:themeTint="99"/>
        <w:insideH w:val="single" w:sz="4" w:space="0" w:color="C1DF87" w:themeColor="accent1" w:themeTint="99"/>
        <w:insideV w:val="single" w:sz="4" w:space="0" w:color="C1DF8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4D7" w:themeFill="accent1" w:themeFillTint="33"/>
      </w:tcPr>
    </w:tblStylePr>
    <w:tblStylePr w:type="band1Horz">
      <w:tblPr/>
      <w:tcPr>
        <w:shd w:val="clear" w:color="auto" w:fill="EAF4D7" w:themeFill="accent1" w:themeFillTint="33"/>
      </w:tcPr>
    </w:tblStylePr>
    <w:tblStylePr w:type="neCell">
      <w:tblPr/>
      <w:tcPr>
        <w:tcBorders>
          <w:bottom w:val="single" w:sz="4" w:space="0" w:color="C1DF87" w:themeColor="accent1" w:themeTint="99"/>
        </w:tcBorders>
      </w:tcPr>
    </w:tblStylePr>
    <w:tblStylePr w:type="nwCell">
      <w:tblPr/>
      <w:tcPr>
        <w:tcBorders>
          <w:bottom w:val="single" w:sz="4" w:space="0" w:color="C1DF87" w:themeColor="accent1" w:themeTint="99"/>
        </w:tcBorders>
      </w:tcPr>
    </w:tblStylePr>
    <w:tblStylePr w:type="seCell">
      <w:tblPr/>
      <w:tcPr>
        <w:tcBorders>
          <w:top w:val="single" w:sz="4" w:space="0" w:color="C1DF87" w:themeColor="accent1" w:themeTint="99"/>
        </w:tcBorders>
      </w:tcPr>
    </w:tblStylePr>
    <w:tblStylePr w:type="swCell">
      <w:tblPr/>
      <w:tcPr>
        <w:tcBorders>
          <w:top w:val="single" w:sz="4" w:space="0" w:color="C1DF87" w:themeColor="accent1" w:themeTint="99"/>
        </w:tcBorders>
      </w:tcPr>
    </w:tblStylePr>
  </w:style>
  <w:style w:type="table" w:styleId="GridTable7Colorful-Accent2">
    <w:name w:val="Grid Table 7 Colorful Accent 2"/>
    <w:basedOn w:val="TableNormal"/>
    <w:uiPriority w:val="52"/>
    <w:rsid w:val="002C2563"/>
    <w:pPr>
      <w:spacing w:after="0" w:line="240" w:lineRule="auto"/>
    </w:pPr>
    <w:rPr>
      <w:color w:val="4A7B29" w:themeColor="accent2" w:themeShade="BF"/>
    </w:rPr>
    <w:tblPr>
      <w:tblStyleRowBandSize w:val="1"/>
      <w:tblStyleColBandSize w:val="1"/>
      <w:tblBorders>
        <w:top w:val="single" w:sz="4" w:space="0" w:color="9FD37C" w:themeColor="accent2" w:themeTint="99"/>
        <w:left w:val="single" w:sz="4" w:space="0" w:color="9FD37C" w:themeColor="accent2" w:themeTint="99"/>
        <w:bottom w:val="single" w:sz="4" w:space="0" w:color="9FD37C" w:themeColor="accent2" w:themeTint="99"/>
        <w:right w:val="single" w:sz="4" w:space="0" w:color="9FD37C" w:themeColor="accent2" w:themeTint="99"/>
        <w:insideH w:val="single" w:sz="4" w:space="0" w:color="9FD37C" w:themeColor="accent2" w:themeTint="99"/>
        <w:insideV w:val="single" w:sz="4" w:space="0" w:color="9FD37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0D3" w:themeFill="accent2" w:themeFillTint="33"/>
      </w:tcPr>
    </w:tblStylePr>
    <w:tblStylePr w:type="band1Horz">
      <w:tblPr/>
      <w:tcPr>
        <w:shd w:val="clear" w:color="auto" w:fill="DFF0D3" w:themeFill="accent2" w:themeFillTint="33"/>
      </w:tcPr>
    </w:tblStylePr>
    <w:tblStylePr w:type="neCell">
      <w:tblPr/>
      <w:tcPr>
        <w:tcBorders>
          <w:bottom w:val="single" w:sz="4" w:space="0" w:color="9FD37C" w:themeColor="accent2" w:themeTint="99"/>
        </w:tcBorders>
      </w:tcPr>
    </w:tblStylePr>
    <w:tblStylePr w:type="nwCell">
      <w:tblPr/>
      <w:tcPr>
        <w:tcBorders>
          <w:bottom w:val="single" w:sz="4" w:space="0" w:color="9FD37C" w:themeColor="accent2" w:themeTint="99"/>
        </w:tcBorders>
      </w:tcPr>
    </w:tblStylePr>
    <w:tblStylePr w:type="seCell">
      <w:tblPr/>
      <w:tcPr>
        <w:tcBorders>
          <w:top w:val="single" w:sz="4" w:space="0" w:color="9FD37C" w:themeColor="accent2" w:themeTint="99"/>
        </w:tcBorders>
      </w:tcPr>
    </w:tblStylePr>
    <w:tblStylePr w:type="swCell">
      <w:tblPr/>
      <w:tcPr>
        <w:tcBorders>
          <w:top w:val="single" w:sz="4" w:space="0" w:color="9FD37C" w:themeColor="accent2" w:themeTint="99"/>
        </w:tcBorders>
      </w:tcPr>
    </w:tblStylePr>
  </w:style>
  <w:style w:type="table" w:styleId="GridTable7Colorful-Accent3">
    <w:name w:val="Grid Table 7 Colorful Accent 3"/>
    <w:basedOn w:val="TableNormal"/>
    <w:uiPriority w:val="52"/>
    <w:rsid w:val="002C2563"/>
    <w:pPr>
      <w:spacing w:after="0" w:line="240" w:lineRule="auto"/>
    </w:pPr>
    <w:rPr>
      <w:color w:val="297C52" w:themeColor="accent3" w:themeShade="BF"/>
    </w:rPr>
    <w:tblPr>
      <w:tblStyleRowBandSize w:val="1"/>
      <w:tblStyleColBandSize w:val="1"/>
      <w:tblBorders>
        <w:top w:val="single" w:sz="4" w:space="0" w:color="7CD4A8" w:themeColor="accent3" w:themeTint="99"/>
        <w:left w:val="single" w:sz="4" w:space="0" w:color="7CD4A8" w:themeColor="accent3" w:themeTint="99"/>
        <w:bottom w:val="single" w:sz="4" w:space="0" w:color="7CD4A8" w:themeColor="accent3" w:themeTint="99"/>
        <w:right w:val="single" w:sz="4" w:space="0" w:color="7CD4A8" w:themeColor="accent3" w:themeTint="99"/>
        <w:insideH w:val="single" w:sz="4" w:space="0" w:color="7CD4A8" w:themeColor="accent3" w:themeTint="99"/>
        <w:insideV w:val="single" w:sz="4" w:space="0" w:color="7CD4A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F0E2" w:themeFill="accent3" w:themeFillTint="33"/>
      </w:tcPr>
    </w:tblStylePr>
    <w:tblStylePr w:type="band1Horz">
      <w:tblPr/>
      <w:tcPr>
        <w:shd w:val="clear" w:color="auto" w:fill="D3F0E2" w:themeFill="accent3" w:themeFillTint="33"/>
      </w:tcPr>
    </w:tblStylePr>
    <w:tblStylePr w:type="neCell">
      <w:tblPr/>
      <w:tcPr>
        <w:tcBorders>
          <w:bottom w:val="single" w:sz="4" w:space="0" w:color="7CD4A8" w:themeColor="accent3" w:themeTint="99"/>
        </w:tcBorders>
      </w:tcPr>
    </w:tblStylePr>
    <w:tblStylePr w:type="nwCell">
      <w:tblPr/>
      <w:tcPr>
        <w:tcBorders>
          <w:bottom w:val="single" w:sz="4" w:space="0" w:color="7CD4A8" w:themeColor="accent3" w:themeTint="99"/>
        </w:tcBorders>
      </w:tcPr>
    </w:tblStylePr>
    <w:tblStylePr w:type="seCell">
      <w:tblPr/>
      <w:tcPr>
        <w:tcBorders>
          <w:top w:val="single" w:sz="4" w:space="0" w:color="7CD4A8" w:themeColor="accent3" w:themeTint="99"/>
        </w:tcBorders>
      </w:tcPr>
    </w:tblStylePr>
    <w:tblStylePr w:type="swCell">
      <w:tblPr/>
      <w:tcPr>
        <w:tcBorders>
          <w:top w:val="single" w:sz="4" w:space="0" w:color="7CD4A8" w:themeColor="accent3" w:themeTint="99"/>
        </w:tcBorders>
      </w:tcPr>
    </w:tblStylePr>
  </w:style>
  <w:style w:type="table" w:styleId="GridTable7Colorful-Accent4">
    <w:name w:val="Grid Table 7 Colorful Accent 4"/>
    <w:basedOn w:val="TableNormal"/>
    <w:uiPriority w:val="52"/>
    <w:rsid w:val="002C2563"/>
    <w:pPr>
      <w:spacing w:after="0" w:line="240" w:lineRule="auto"/>
    </w:pPr>
    <w:rPr>
      <w:color w:val="30927A" w:themeColor="accent4" w:themeShade="BF"/>
    </w:rPr>
    <w:tblPr>
      <w:tblStyleRowBandSize w:val="1"/>
      <w:tblStyleColBandSize w:val="1"/>
      <w:tblBorders>
        <w:top w:val="single" w:sz="4" w:space="0" w:color="8ED9C7" w:themeColor="accent4" w:themeTint="99"/>
        <w:left w:val="single" w:sz="4" w:space="0" w:color="8ED9C7" w:themeColor="accent4" w:themeTint="99"/>
        <w:bottom w:val="single" w:sz="4" w:space="0" w:color="8ED9C7" w:themeColor="accent4" w:themeTint="99"/>
        <w:right w:val="single" w:sz="4" w:space="0" w:color="8ED9C7" w:themeColor="accent4" w:themeTint="99"/>
        <w:insideH w:val="single" w:sz="4" w:space="0" w:color="8ED9C7" w:themeColor="accent4" w:themeTint="99"/>
        <w:insideV w:val="single" w:sz="4" w:space="0" w:color="8ED9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EC" w:themeFill="accent4" w:themeFillTint="33"/>
      </w:tcPr>
    </w:tblStylePr>
    <w:tblStylePr w:type="band1Horz">
      <w:tblPr/>
      <w:tcPr>
        <w:shd w:val="clear" w:color="auto" w:fill="D9F2EC" w:themeFill="accent4" w:themeFillTint="33"/>
      </w:tcPr>
    </w:tblStylePr>
    <w:tblStylePr w:type="neCell">
      <w:tblPr/>
      <w:tcPr>
        <w:tcBorders>
          <w:bottom w:val="single" w:sz="4" w:space="0" w:color="8ED9C7" w:themeColor="accent4" w:themeTint="99"/>
        </w:tcBorders>
      </w:tcPr>
    </w:tblStylePr>
    <w:tblStylePr w:type="nwCell">
      <w:tblPr/>
      <w:tcPr>
        <w:tcBorders>
          <w:bottom w:val="single" w:sz="4" w:space="0" w:color="8ED9C7" w:themeColor="accent4" w:themeTint="99"/>
        </w:tcBorders>
      </w:tcPr>
    </w:tblStylePr>
    <w:tblStylePr w:type="seCell">
      <w:tblPr/>
      <w:tcPr>
        <w:tcBorders>
          <w:top w:val="single" w:sz="4" w:space="0" w:color="8ED9C7" w:themeColor="accent4" w:themeTint="99"/>
        </w:tcBorders>
      </w:tcPr>
    </w:tblStylePr>
    <w:tblStylePr w:type="swCell">
      <w:tblPr/>
      <w:tcPr>
        <w:tcBorders>
          <w:top w:val="single" w:sz="4" w:space="0" w:color="8ED9C7" w:themeColor="accent4" w:themeTint="99"/>
        </w:tcBorders>
      </w:tcPr>
    </w:tblStylePr>
  </w:style>
  <w:style w:type="table" w:styleId="GridTable7Colorful-Accent5">
    <w:name w:val="Grid Table 7 Colorful Accent 5"/>
    <w:basedOn w:val="TableNormal"/>
    <w:uiPriority w:val="52"/>
    <w:rsid w:val="002C2563"/>
    <w:pPr>
      <w:spacing w:after="0" w:line="240" w:lineRule="auto"/>
    </w:pPr>
    <w:rPr>
      <w:color w:val="2D8CA7" w:themeColor="accent5" w:themeShade="BF"/>
    </w:rPr>
    <w:tblPr>
      <w:tblStyleRowBandSize w:val="1"/>
      <w:tblStyleColBandSize w:val="1"/>
      <w:tblBorders>
        <w:top w:val="single" w:sz="4" w:space="0" w:color="94D1E2" w:themeColor="accent5" w:themeTint="99"/>
        <w:left w:val="single" w:sz="4" w:space="0" w:color="94D1E2" w:themeColor="accent5" w:themeTint="99"/>
        <w:bottom w:val="single" w:sz="4" w:space="0" w:color="94D1E2" w:themeColor="accent5" w:themeTint="99"/>
        <w:right w:val="single" w:sz="4" w:space="0" w:color="94D1E2" w:themeColor="accent5" w:themeTint="99"/>
        <w:insideH w:val="single" w:sz="4" w:space="0" w:color="94D1E2" w:themeColor="accent5" w:themeTint="99"/>
        <w:insideV w:val="single" w:sz="4" w:space="0" w:color="94D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FF5" w:themeFill="accent5" w:themeFillTint="33"/>
      </w:tcPr>
    </w:tblStylePr>
    <w:tblStylePr w:type="band1Horz">
      <w:tblPr/>
      <w:tcPr>
        <w:shd w:val="clear" w:color="auto" w:fill="DBEFF5" w:themeFill="accent5" w:themeFillTint="33"/>
      </w:tcPr>
    </w:tblStylePr>
    <w:tblStylePr w:type="neCell">
      <w:tblPr/>
      <w:tcPr>
        <w:tcBorders>
          <w:bottom w:val="single" w:sz="4" w:space="0" w:color="94D1E2" w:themeColor="accent5" w:themeTint="99"/>
        </w:tcBorders>
      </w:tcPr>
    </w:tblStylePr>
    <w:tblStylePr w:type="nwCell">
      <w:tblPr/>
      <w:tcPr>
        <w:tcBorders>
          <w:bottom w:val="single" w:sz="4" w:space="0" w:color="94D1E2" w:themeColor="accent5" w:themeTint="99"/>
        </w:tcBorders>
      </w:tcPr>
    </w:tblStylePr>
    <w:tblStylePr w:type="seCell">
      <w:tblPr/>
      <w:tcPr>
        <w:tcBorders>
          <w:top w:val="single" w:sz="4" w:space="0" w:color="94D1E2" w:themeColor="accent5" w:themeTint="99"/>
        </w:tcBorders>
      </w:tcPr>
    </w:tblStylePr>
    <w:tblStylePr w:type="swCell">
      <w:tblPr/>
      <w:tcPr>
        <w:tcBorders>
          <w:top w:val="single" w:sz="4" w:space="0" w:color="94D1E2" w:themeColor="accent5" w:themeTint="99"/>
        </w:tcBorders>
      </w:tcPr>
    </w:tblStylePr>
  </w:style>
  <w:style w:type="table" w:styleId="GridTable7Colorful-Accent6">
    <w:name w:val="Grid Table 7 Colorful Accent 6"/>
    <w:basedOn w:val="TableNormal"/>
    <w:uiPriority w:val="52"/>
    <w:rsid w:val="002C2563"/>
    <w:pPr>
      <w:spacing w:after="0" w:line="240" w:lineRule="auto"/>
    </w:pPr>
    <w:rPr>
      <w:color w:val="08A4EE" w:themeColor="accent6" w:themeShade="BF"/>
    </w:rPr>
    <w:tblPr>
      <w:tblStyleRowBandSize w:val="1"/>
      <w:tblStyleColBandSize w:val="1"/>
      <w:tblBorders>
        <w:top w:val="single" w:sz="4" w:space="0" w:color="96DBFB" w:themeColor="accent6" w:themeTint="99"/>
        <w:left w:val="single" w:sz="4" w:space="0" w:color="96DBFB" w:themeColor="accent6" w:themeTint="99"/>
        <w:bottom w:val="single" w:sz="4" w:space="0" w:color="96DBFB" w:themeColor="accent6" w:themeTint="99"/>
        <w:right w:val="single" w:sz="4" w:space="0" w:color="96DBFB" w:themeColor="accent6" w:themeTint="99"/>
        <w:insideH w:val="single" w:sz="4" w:space="0" w:color="96DBFB" w:themeColor="accent6" w:themeTint="99"/>
        <w:insideV w:val="single" w:sz="4" w:space="0" w:color="96DBF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F3FD" w:themeFill="accent6" w:themeFillTint="33"/>
      </w:tcPr>
    </w:tblStylePr>
    <w:tblStylePr w:type="band1Horz">
      <w:tblPr/>
      <w:tcPr>
        <w:shd w:val="clear" w:color="auto" w:fill="DCF3FD" w:themeFill="accent6" w:themeFillTint="33"/>
      </w:tcPr>
    </w:tblStylePr>
    <w:tblStylePr w:type="neCell">
      <w:tblPr/>
      <w:tcPr>
        <w:tcBorders>
          <w:bottom w:val="single" w:sz="4" w:space="0" w:color="96DBFB" w:themeColor="accent6" w:themeTint="99"/>
        </w:tcBorders>
      </w:tcPr>
    </w:tblStylePr>
    <w:tblStylePr w:type="nwCell">
      <w:tblPr/>
      <w:tcPr>
        <w:tcBorders>
          <w:bottom w:val="single" w:sz="4" w:space="0" w:color="96DBFB" w:themeColor="accent6" w:themeTint="99"/>
        </w:tcBorders>
      </w:tcPr>
    </w:tblStylePr>
    <w:tblStylePr w:type="seCell">
      <w:tblPr/>
      <w:tcPr>
        <w:tcBorders>
          <w:top w:val="single" w:sz="4" w:space="0" w:color="96DBFB" w:themeColor="accent6" w:themeTint="99"/>
        </w:tcBorders>
      </w:tcPr>
    </w:tblStylePr>
    <w:tblStylePr w:type="swCell">
      <w:tblPr/>
      <w:tcPr>
        <w:tcBorders>
          <w:top w:val="single" w:sz="4" w:space="0" w:color="96DBFB" w:themeColor="accent6" w:themeTint="99"/>
        </w:tcBorders>
      </w:tcPr>
    </w:tblStylePr>
  </w:style>
  <w:style w:type="character" w:customStyle="1" w:styleId="Heading1Char">
    <w:name w:val="Heading 1 Char"/>
    <w:basedOn w:val="DefaultParagraphFont"/>
    <w:link w:val="Heading1"/>
    <w:uiPriority w:val="7"/>
    <w:semiHidden/>
    <w:rsid w:val="0054167E"/>
    <w:rPr>
      <w:rFonts w:asciiTheme="majorHAnsi" w:eastAsiaTheme="majorEastAsia" w:hAnsiTheme="majorHAnsi" w:cstheme="majorBidi"/>
      <w:color w:val="4D671B" w:themeColor="accent1" w:themeShade="80"/>
      <w:sz w:val="32"/>
      <w:szCs w:val="32"/>
    </w:rPr>
  </w:style>
  <w:style w:type="character" w:customStyle="1" w:styleId="Heading2Char">
    <w:name w:val="Heading 2 Char"/>
    <w:basedOn w:val="DefaultParagraphFont"/>
    <w:link w:val="Heading2"/>
    <w:uiPriority w:val="8"/>
    <w:semiHidden/>
    <w:rsid w:val="0054167E"/>
    <w:rPr>
      <w:rFonts w:asciiTheme="majorHAnsi" w:eastAsiaTheme="majorEastAsia" w:hAnsiTheme="majorHAnsi" w:cstheme="majorBidi"/>
      <w:color w:val="4D671B" w:themeColor="accent1" w:themeShade="80"/>
      <w:sz w:val="26"/>
      <w:szCs w:val="26"/>
    </w:rPr>
  </w:style>
  <w:style w:type="character" w:customStyle="1" w:styleId="Heading3Char">
    <w:name w:val="Heading 3 Char"/>
    <w:basedOn w:val="DefaultParagraphFont"/>
    <w:link w:val="Heading3"/>
    <w:uiPriority w:val="9"/>
    <w:semiHidden/>
    <w:rsid w:val="0054167E"/>
    <w:rPr>
      <w:rFonts w:asciiTheme="majorHAnsi" w:eastAsiaTheme="majorEastAsia" w:hAnsiTheme="majorHAnsi" w:cstheme="majorBidi"/>
      <w:color w:val="4C661A" w:themeColor="accent1" w:themeShade="7F"/>
      <w:sz w:val="24"/>
      <w:szCs w:val="24"/>
    </w:rPr>
  </w:style>
  <w:style w:type="character" w:customStyle="1" w:styleId="Heading4Char">
    <w:name w:val="Heading 4 Char"/>
    <w:basedOn w:val="DefaultParagraphFont"/>
    <w:link w:val="Heading4"/>
    <w:uiPriority w:val="9"/>
    <w:semiHidden/>
    <w:rsid w:val="0054167E"/>
    <w:rPr>
      <w:rFonts w:asciiTheme="majorHAnsi" w:eastAsiaTheme="majorEastAsia" w:hAnsiTheme="majorHAnsi" w:cstheme="majorBidi"/>
      <w:i/>
      <w:iCs/>
      <w:color w:val="729928" w:themeColor="accent1" w:themeShade="BF"/>
    </w:rPr>
  </w:style>
  <w:style w:type="character" w:customStyle="1" w:styleId="Heading5Char">
    <w:name w:val="Heading 5 Char"/>
    <w:basedOn w:val="DefaultParagraphFont"/>
    <w:link w:val="Heading5"/>
    <w:uiPriority w:val="9"/>
    <w:semiHidden/>
    <w:rsid w:val="0054167E"/>
    <w:rPr>
      <w:rFonts w:asciiTheme="majorHAnsi" w:eastAsiaTheme="majorEastAsia" w:hAnsiTheme="majorHAnsi" w:cstheme="majorBidi"/>
      <w:color w:val="729928" w:themeColor="accent1" w:themeShade="BF"/>
    </w:rPr>
  </w:style>
  <w:style w:type="character" w:customStyle="1" w:styleId="Heading6Char">
    <w:name w:val="Heading 6 Char"/>
    <w:basedOn w:val="DefaultParagraphFont"/>
    <w:link w:val="Heading6"/>
    <w:uiPriority w:val="9"/>
    <w:semiHidden/>
    <w:rsid w:val="0054167E"/>
    <w:rPr>
      <w:rFonts w:asciiTheme="majorHAnsi" w:eastAsiaTheme="majorEastAsia" w:hAnsiTheme="majorHAnsi" w:cstheme="majorBidi"/>
      <w:color w:val="4C661A" w:themeColor="accent1" w:themeShade="7F"/>
    </w:rPr>
  </w:style>
  <w:style w:type="character" w:customStyle="1" w:styleId="Heading7Char">
    <w:name w:val="Heading 7 Char"/>
    <w:basedOn w:val="DefaultParagraphFont"/>
    <w:link w:val="Heading7"/>
    <w:uiPriority w:val="9"/>
    <w:semiHidden/>
    <w:rsid w:val="0054167E"/>
    <w:rPr>
      <w:rFonts w:asciiTheme="majorHAnsi" w:eastAsiaTheme="majorEastAsia" w:hAnsiTheme="majorHAnsi" w:cstheme="majorBidi"/>
      <w:i/>
      <w:iCs/>
      <w:color w:val="4C661A" w:themeColor="accent1" w:themeShade="7F"/>
    </w:rPr>
  </w:style>
  <w:style w:type="character" w:customStyle="1" w:styleId="Heading8Char">
    <w:name w:val="Heading 8 Char"/>
    <w:basedOn w:val="DefaultParagraphFont"/>
    <w:link w:val="Heading8"/>
    <w:uiPriority w:val="9"/>
    <w:semiHidden/>
    <w:rsid w:val="0054167E"/>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54167E"/>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2C2563"/>
  </w:style>
  <w:style w:type="paragraph" w:styleId="HTMLAddress">
    <w:name w:val="HTML Address"/>
    <w:basedOn w:val="Normal"/>
    <w:link w:val="HTMLAddressChar"/>
    <w:uiPriority w:val="99"/>
    <w:semiHidden/>
    <w:unhideWhenUsed/>
    <w:rsid w:val="002C2563"/>
    <w:pPr>
      <w:spacing w:after="0" w:line="240" w:lineRule="auto"/>
    </w:pPr>
    <w:rPr>
      <w:i/>
      <w:iCs/>
    </w:rPr>
  </w:style>
  <w:style w:type="character" w:customStyle="1" w:styleId="HTMLAddressChar">
    <w:name w:val="HTML Address Char"/>
    <w:basedOn w:val="DefaultParagraphFont"/>
    <w:link w:val="HTMLAddress"/>
    <w:uiPriority w:val="99"/>
    <w:semiHidden/>
    <w:rsid w:val="002C2563"/>
    <w:rPr>
      <w:i/>
      <w:iCs/>
    </w:rPr>
  </w:style>
  <w:style w:type="character" w:styleId="HTMLCite">
    <w:name w:val="HTML Cite"/>
    <w:basedOn w:val="DefaultParagraphFont"/>
    <w:uiPriority w:val="99"/>
    <w:semiHidden/>
    <w:unhideWhenUsed/>
    <w:rsid w:val="002C2563"/>
    <w:rPr>
      <w:i/>
      <w:iCs/>
    </w:rPr>
  </w:style>
  <w:style w:type="character" w:styleId="HTMLCode">
    <w:name w:val="HTML Code"/>
    <w:basedOn w:val="DefaultParagraphFont"/>
    <w:uiPriority w:val="99"/>
    <w:semiHidden/>
    <w:unhideWhenUsed/>
    <w:rsid w:val="002C2563"/>
    <w:rPr>
      <w:rFonts w:ascii="Consolas" w:hAnsi="Consolas"/>
      <w:sz w:val="22"/>
      <w:szCs w:val="20"/>
    </w:rPr>
  </w:style>
  <w:style w:type="character" w:styleId="HTMLDefinition">
    <w:name w:val="HTML Definition"/>
    <w:basedOn w:val="DefaultParagraphFont"/>
    <w:uiPriority w:val="99"/>
    <w:semiHidden/>
    <w:unhideWhenUsed/>
    <w:rsid w:val="002C2563"/>
    <w:rPr>
      <w:i/>
      <w:iCs/>
    </w:rPr>
  </w:style>
  <w:style w:type="character" w:styleId="HTMLKeyboard">
    <w:name w:val="HTML Keyboard"/>
    <w:basedOn w:val="DefaultParagraphFont"/>
    <w:uiPriority w:val="99"/>
    <w:semiHidden/>
    <w:unhideWhenUsed/>
    <w:rsid w:val="002C2563"/>
    <w:rPr>
      <w:rFonts w:ascii="Consolas" w:hAnsi="Consolas"/>
      <w:sz w:val="22"/>
      <w:szCs w:val="20"/>
    </w:rPr>
  </w:style>
  <w:style w:type="paragraph" w:styleId="HTMLPreformatted">
    <w:name w:val="HTML Preformatted"/>
    <w:basedOn w:val="Normal"/>
    <w:link w:val="HTMLPreformattedChar"/>
    <w:uiPriority w:val="99"/>
    <w:semiHidden/>
    <w:unhideWhenUsed/>
    <w:rsid w:val="002C2563"/>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2C2563"/>
    <w:rPr>
      <w:rFonts w:ascii="Consolas" w:hAnsi="Consolas"/>
      <w:szCs w:val="20"/>
    </w:rPr>
  </w:style>
  <w:style w:type="character" w:styleId="HTMLSample">
    <w:name w:val="HTML Sample"/>
    <w:basedOn w:val="DefaultParagraphFont"/>
    <w:uiPriority w:val="99"/>
    <w:semiHidden/>
    <w:unhideWhenUsed/>
    <w:rsid w:val="002C2563"/>
    <w:rPr>
      <w:rFonts w:ascii="Consolas" w:hAnsi="Consolas"/>
      <w:sz w:val="24"/>
      <w:szCs w:val="24"/>
    </w:rPr>
  </w:style>
  <w:style w:type="character" w:styleId="HTMLTypewriter">
    <w:name w:val="HTML Typewriter"/>
    <w:basedOn w:val="DefaultParagraphFont"/>
    <w:uiPriority w:val="99"/>
    <w:semiHidden/>
    <w:unhideWhenUsed/>
    <w:rsid w:val="002C2563"/>
    <w:rPr>
      <w:rFonts w:ascii="Consolas" w:hAnsi="Consolas"/>
      <w:sz w:val="22"/>
      <w:szCs w:val="20"/>
    </w:rPr>
  </w:style>
  <w:style w:type="character" w:styleId="HTMLVariable">
    <w:name w:val="HTML Variable"/>
    <w:basedOn w:val="DefaultParagraphFont"/>
    <w:uiPriority w:val="99"/>
    <w:semiHidden/>
    <w:unhideWhenUsed/>
    <w:rsid w:val="002C2563"/>
    <w:rPr>
      <w:i/>
      <w:iCs/>
    </w:rPr>
  </w:style>
  <w:style w:type="character" w:styleId="Hyperlink">
    <w:name w:val="Hyperlink"/>
    <w:basedOn w:val="DefaultParagraphFont"/>
    <w:uiPriority w:val="99"/>
    <w:unhideWhenUsed/>
    <w:rsid w:val="00CD5E29"/>
    <w:rPr>
      <w:color w:val="30927A" w:themeColor="accent4" w:themeShade="BF"/>
      <w:u w:val="single"/>
    </w:rPr>
  </w:style>
  <w:style w:type="paragraph" w:styleId="Index1">
    <w:name w:val="index 1"/>
    <w:basedOn w:val="Normal"/>
    <w:next w:val="Normal"/>
    <w:autoRedefine/>
    <w:uiPriority w:val="99"/>
    <w:semiHidden/>
    <w:unhideWhenUsed/>
    <w:rsid w:val="002C2563"/>
    <w:pPr>
      <w:spacing w:after="0" w:line="240" w:lineRule="auto"/>
      <w:ind w:left="220" w:hanging="220"/>
    </w:pPr>
  </w:style>
  <w:style w:type="paragraph" w:styleId="Index2">
    <w:name w:val="index 2"/>
    <w:basedOn w:val="Normal"/>
    <w:next w:val="Normal"/>
    <w:autoRedefine/>
    <w:uiPriority w:val="99"/>
    <w:semiHidden/>
    <w:unhideWhenUsed/>
    <w:rsid w:val="002C2563"/>
    <w:pPr>
      <w:spacing w:after="0" w:line="240" w:lineRule="auto"/>
      <w:ind w:left="440" w:hanging="220"/>
    </w:pPr>
  </w:style>
  <w:style w:type="paragraph" w:styleId="Index3">
    <w:name w:val="index 3"/>
    <w:basedOn w:val="Normal"/>
    <w:next w:val="Normal"/>
    <w:autoRedefine/>
    <w:uiPriority w:val="99"/>
    <w:semiHidden/>
    <w:unhideWhenUsed/>
    <w:rsid w:val="002C2563"/>
    <w:pPr>
      <w:spacing w:after="0" w:line="240" w:lineRule="auto"/>
      <w:ind w:left="660" w:hanging="220"/>
    </w:pPr>
  </w:style>
  <w:style w:type="paragraph" w:styleId="Index4">
    <w:name w:val="index 4"/>
    <w:basedOn w:val="Normal"/>
    <w:next w:val="Normal"/>
    <w:autoRedefine/>
    <w:uiPriority w:val="99"/>
    <w:semiHidden/>
    <w:unhideWhenUsed/>
    <w:rsid w:val="002C2563"/>
    <w:pPr>
      <w:spacing w:after="0" w:line="240" w:lineRule="auto"/>
      <w:ind w:left="880" w:hanging="220"/>
    </w:pPr>
  </w:style>
  <w:style w:type="paragraph" w:styleId="Index5">
    <w:name w:val="index 5"/>
    <w:basedOn w:val="Normal"/>
    <w:next w:val="Normal"/>
    <w:autoRedefine/>
    <w:uiPriority w:val="99"/>
    <w:semiHidden/>
    <w:unhideWhenUsed/>
    <w:rsid w:val="002C2563"/>
    <w:pPr>
      <w:spacing w:after="0" w:line="240" w:lineRule="auto"/>
      <w:ind w:left="1100" w:hanging="220"/>
    </w:pPr>
  </w:style>
  <w:style w:type="paragraph" w:styleId="Index6">
    <w:name w:val="index 6"/>
    <w:basedOn w:val="Normal"/>
    <w:next w:val="Normal"/>
    <w:autoRedefine/>
    <w:uiPriority w:val="99"/>
    <w:semiHidden/>
    <w:unhideWhenUsed/>
    <w:rsid w:val="002C2563"/>
    <w:pPr>
      <w:spacing w:after="0" w:line="240" w:lineRule="auto"/>
      <w:ind w:left="1320" w:hanging="220"/>
    </w:pPr>
  </w:style>
  <w:style w:type="paragraph" w:styleId="Index7">
    <w:name w:val="index 7"/>
    <w:basedOn w:val="Normal"/>
    <w:next w:val="Normal"/>
    <w:autoRedefine/>
    <w:uiPriority w:val="99"/>
    <w:semiHidden/>
    <w:unhideWhenUsed/>
    <w:rsid w:val="002C2563"/>
    <w:pPr>
      <w:spacing w:after="0" w:line="240" w:lineRule="auto"/>
      <w:ind w:left="1540" w:hanging="220"/>
    </w:pPr>
  </w:style>
  <w:style w:type="paragraph" w:styleId="Index8">
    <w:name w:val="index 8"/>
    <w:basedOn w:val="Normal"/>
    <w:next w:val="Normal"/>
    <w:autoRedefine/>
    <w:uiPriority w:val="99"/>
    <w:semiHidden/>
    <w:unhideWhenUsed/>
    <w:rsid w:val="002C2563"/>
    <w:pPr>
      <w:spacing w:after="0" w:line="240" w:lineRule="auto"/>
      <w:ind w:left="1760" w:hanging="220"/>
    </w:pPr>
  </w:style>
  <w:style w:type="paragraph" w:styleId="Index9">
    <w:name w:val="index 9"/>
    <w:basedOn w:val="Normal"/>
    <w:next w:val="Normal"/>
    <w:autoRedefine/>
    <w:uiPriority w:val="99"/>
    <w:semiHidden/>
    <w:unhideWhenUsed/>
    <w:rsid w:val="002C2563"/>
    <w:pPr>
      <w:spacing w:after="0" w:line="240" w:lineRule="auto"/>
      <w:ind w:left="1980" w:hanging="220"/>
    </w:pPr>
  </w:style>
  <w:style w:type="paragraph" w:styleId="IndexHeading">
    <w:name w:val="index heading"/>
    <w:basedOn w:val="Normal"/>
    <w:next w:val="Index1"/>
    <w:uiPriority w:val="99"/>
    <w:semiHidden/>
    <w:unhideWhenUsed/>
    <w:rsid w:val="002C2563"/>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CD5E29"/>
    <w:rPr>
      <w:i/>
      <w:iCs/>
      <w:color w:val="729928" w:themeColor="accent1" w:themeShade="BF"/>
    </w:rPr>
  </w:style>
  <w:style w:type="paragraph" w:styleId="IntenseQuote">
    <w:name w:val="Intense Quote"/>
    <w:basedOn w:val="Normal"/>
    <w:next w:val="Normal"/>
    <w:link w:val="IntenseQuoteChar"/>
    <w:uiPriority w:val="30"/>
    <w:semiHidden/>
    <w:unhideWhenUsed/>
    <w:qFormat/>
    <w:rsid w:val="00CD5E29"/>
    <w:pPr>
      <w:pBdr>
        <w:top w:val="single" w:sz="4" w:space="10" w:color="99CB38" w:themeColor="accent1"/>
        <w:bottom w:val="single" w:sz="4" w:space="10" w:color="99CB38" w:themeColor="accent1"/>
      </w:pBdr>
      <w:spacing w:before="360" w:after="360"/>
      <w:ind w:left="864" w:right="864"/>
      <w:jc w:val="center"/>
    </w:pPr>
    <w:rPr>
      <w:i/>
      <w:iCs/>
      <w:color w:val="729928" w:themeColor="accent1" w:themeShade="BF"/>
    </w:rPr>
  </w:style>
  <w:style w:type="character" w:customStyle="1" w:styleId="IntenseQuoteChar">
    <w:name w:val="Intense Quote Char"/>
    <w:basedOn w:val="DefaultParagraphFont"/>
    <w:link w:val="IntenseQuote"/>
    <w:uiPriority w:val="30"/>
    <w:semiHidden/>
    <w:rsid w:val="00CD5E29"/>
    <w:rPr>
      <w:i/>
      <w:iCs/>
      <w:color w:val="729928" w:themeColor="accent1" w:themeShade="BF"/>
    </w:rPr>
  </w:style>
  <w:style w:type="character" w:styleId="IntenseReference">
    <w:name w:val="Intense Reference"/>
    <w:basedOn w:val="DefaultParagraphFont"/>
    <w:uiPriority w:val="32"/>
    <w:semiHidden/>
    <w:unhideWhenUsed/>
    <w:qFormat/>
    <w:rsid w:val="00CD5E29"/>
    <w:rPr>
      <w:b/>
      <w:bCs/>
      <w:caps w:val="0"/>
      <w:smallCaps/>
      <w:color w:val="729928" w:themeColor="accent1" w:themeShade="BF"/>
      <w:spacing w:val="5"/>
    </w:rPr>
  </w:style>
  <w:style w:type="table" w:styleId="LightGrid">
    <w:name w:val="Light Grid"/>
    <w:basedOn w:val="TableNormal"/>
    <w:uiPriority w:val="62"/>
    <w:semiHidden/>
    <w:unhideWhenUsed/>
    <w:rsid w:val="002C256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C2563"/>
    <w:pPr>
      <w:spacing w:after="0" w:line="240" w:lineRule="auto"/>
    </w:pPr>
    <w:tblPr>
      <w:tblStyleRowBandSize w:val="1"/>
      <w:tblStyleColBandSize w:val="1"/>
      <w:tblBorders>
        <w:top w:val="single" w:sz="8" w:space="0" w:color="99CB38" w:themeColor="accent1"/>
        <w:left w:val="single" w:sz="8" w:space="0" w:color="99CB38" w:themeColor="accent1"/>
        <w:bottom w:val="single" w:sz="8" w:space="0" w:color="99CB38" w:themeColor="accent1"/>
        <w:right w:val="single" w:sz="8" w:space="0" w:color="99CB38" w:themeColor="accent1"/>
        <w:insideH w:val="single" w:sz="8" w:space="0" w:color="99CB38" w:themeColor="accent1"/>
        <w:insideV w:val="single" w:sz="8" w:space="0" w:color="99CB3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9CB38" w:themeColor="accent1"/>
          <w:left w:val="single" w:sz="8" w:space="0" w:color="99CB38" w:themeColor="accent1"/>
          <w:bottom w:val="single" w:sz="18" w:space="0" w:color="99CB38" w:themeColor="accent1"/>
          <w:right w:val="single" w:sz="8" w:space="0" w:color="99CB38" w:themeColor="accent1"/>
          <w:insideH w:val="nil"/>
          <w:insideV w:val="single" w:sz="8" w:space="0" w:color="99CB3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CB38" w:themeColor="accent1"/>
          <w:left w:val="single" w:sz="8" w:space="0" w:color="99CB38" w:themeColor="accent1"/>
          <w:bottom w:val="single" w:sz="8" w:space="0" w:color="99CB38" w:themeColor="accent1"/>
          <w:right w:val="single" w:sz="8" w:space="0" w:color="99CB38" w:themeColor="accent1"/>
          <w:insideH w:val="nil"/>
          <w:insideV w:val="single" w:sz="8" w:space="0" w:color="99CB3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CB38" w:themeColor="accent1"/>
          <w:left w:val="single" w:sz="8" w:space="0" w:color="99CB38" w:themeColor="accent1"/>
          <w:bottom w:val="single" w:sz="8" w:space="0" w:color="99CB38" w:themeColor="accent1"/>
          <w:right w:val="single" w:sz="8" w:space="0" w:color="99CB38" w:themeColor="accent1"/>
        </w:tcBorders>
      </w:tcPr>
    </w:tblStylePr>
    <w:tblStylePr w:type="band1Vert">
      <w:tblPr/>
      <w:tcPr>
        <w:tcBorders>
          <w:top w:val="single" w:sz="8" w:space="0" w:color="99CB38" w:themeColor="accent1"/>
          <w:left w:val="single" w:sz="8" w:space="0" w:color="99CB38" w:themeColor="accent1"/>
          <w:bottom w:val="single" w:sz="8" w:space="0" w:color="99CB38" w:themeColor="accent1"/>
          <w:right w:val="single" w:sz="8" w:space="0" w:color="99CB38" w:themeColor="accent1"/>
        </w:tcBorders>
        <w:shd w:val="clear" w:color="auto" w:fill="E5F2CD" w:themeFill="accent1" w:themeFillTint="3F"/>
      </w:tcPr>
    </w:tblStylePr>
    <w:tblStylePr w:type="band1Horz">
      <w:tblPr/>
      <w:tcPr>
        <w:tcBorders>
          <w:top w:val="single" w:sz="8" w:space="0" w:color="99CB38" w:themeColor="accent1"/>
          <w:left w:val="single" w:sz="8" w:space="0" w:color="99CB38" w:themeColor="accent1"/>
          <w:bottom w:val="single" w:sz="8" w:space="0" w:color="99CB38" w:themeColor="accent1"/>
          <w:right w:val="single" w:sz="8" w:space="0" w:color="99CB38" w:themeColor="accent1"/>
          <w:insideV w:val="single" w:sz="8" w:space="0" w:color="99CB38" w:themeColor="accent1"/>
        </w:tcBorders>
        <w:shd w:val="clear" w:color="auto" w:fill="E5F2CD" w:themeFill="accent1" w:themeFillTint="3F"/>
      </w:tcPr>
    </w:tblStylePr>
    <w:tblStylePr w:type="band2Horz">
      <w:tblPr/>
      <w:tcPr>
        <w:tcBorders>
          <w:top w:val="single" w:sz="8" w:space="0" w:color="99CB38" w:themeColor="accent1"/>
          <w:left w:val="single" w:sz="8" w:space="0" w:color="99CB38" w:themeColor="accent1"/>
          <w:bottom w:val="single" w:sz="8" w:space="0" w:color="99CB38" w:themeColor="accent1"/>
          <w:right w:val="single" w:sz="8" w:space="0" w:color="99CB38" w:themeColor="accent1"/>
          <w:insideV w:val="single" w:sz="8" w:space="0" w:color="99CB38" w:themeColor="accent1"/>
        </w:tcBorders>
      </w:tcPr>
    </w:tblStylePr>
  </w:style>
  <w:style w:type="table" w:styleId="LightGrid-Accent2">
    <w:name w:val="Light Grid Accent 2"/>
    <w:basedOn w:val="TableNormal"/>
    <w:uiPriority w:val="62"/>
    <w:semiHidden/>
    <w:unhideWhenUsed/>
    <w:rsid w:val="002C2563"/>
    <w:pPr>
      <w:spacing w:after="0" w:line="240" w:lineRule="auto"/>
    </w:pPr>
    <w:tblPr>
      <w:tblStyleRowBandSize w:val="1"/>
      <w:tblStyleColBandSize w:val="1"/>
      <w:tblBorders>
        <w:top w:val="single" w:sz="8" w:space="0" w:color="63A537" w:themeColor="accent2"/>
        <w:left w:val="single" w:sz="8" w:space="0" w:color="63A537" w:themeColor="accent2"/>
        <w:bottom w:val="single" w:sz="8" w:space="0" w:color="63A537" w:themeColor="accent2"/>
        <w:right w:val="single" w:sz="8" w:space="0" w:color="63A537" w:themeColor="accent2"/>
        <w:insideH w:val="single" w:sz="8" w:space="0" w:color="63A537" w:themeColor="accent2"/>
        <w:insideV w:val="single" w:sz="8" w:space="0" w:color="63A53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3A537" w:themeColor="accent2"/>
          <w:left w:val="single" w:sz="8" w:space="0" w:color="63A537" w:themeColor="accent2"/>
          <w:bottom w:val="single" w:sz="18" w:space="0" w:color="63A537" w:themeColor="accent2"/>
          <w:right w:val="single" w:sz="8" w:space="0" w:color="63A537" w:themeColor="accent2"/>
          <w:insideH w:val="nil"/>
          <w:insideV w:val="single" w:sz="8" w:space="0" w:color="63A53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3A537" w:themeColor="accent2"/>
          <w:left w:val="single" w:sz="8" w:space="0" w:color="63A537" w:themeColor="accent2"/>
          <w:bottom w:val="single" w:sz="8" w:space="0" w:color="63A537" w:themeColor="accent2"/>
          <w:right w:val="single" w:sz="8" w:space="0" w:color="63A537" w:themeColor="accent2"/>
          <w:insideH w:val="nil"/>
          <w:insideV w:val="single" w:sz="8" w:space="0" w:color="63A53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3A537" w:themeColor="accent2"/>
          <w:left w:val="single" w:sz="8" w:space="0" w:color="63A537" w:themeColor="accent2"/>
          <w:bottom w:val="single" w:sz="8" w:space="0" w:color="63A537" w:themeColor="accent2"/>
          <w:right w:val="single" w:sz="8" w:space="0" w:color="63A537" w:themeColor="accent2"/>
        </w:tcBorders>
      </w:tcPr>
    </w:tblStylePr>
    <w:tblStylePr w:type="band1Vert">
      <w:tblPr/>
      <w:tcPr>
        <w:tcBorders>
          <w:top w:val="single" w:sz="8" w:space="0" w:color="63A537" w:themeColor="accent2"/>
          <w:left w:val="single" w:sz="8" w:space="0" w:color="63A537" w:themeColor="accent2"/>
          <w:bottom w:val="single" w:sz="8" w:space="0" w:color="63A537" w:themeColor="accent2"/>
          <w:right w:val="single" w:sz="8" w:space="0" w:color="63A537" w:themeColor="accent2"/>
        </w:tcBorders>
        <w:shd w:val="clear" w:color="auto" w:fill="D7EDC9" w:themeFill="accent2" w:themeFillTint="3F"/>
      </w:tcPr>
    </w:tblStylePr>
    <w:tblStylePr w:type="band1Horz">
      <w:tblPr/>
      <w:tcPr>
        <w:tcBorders>
          <w:top w:val="single" w:sz="8" w:space="0" w:color="63A537" w:themeColor="accent2"/>
          <w:left w:val="single" w:sz="8" w:space="0" w:color="63A537" w:themeColor="accent2"/>
          <w:bottom w:val="single" w:sz="8" w:space="0" w:color="63A537" w:themeColor="accent2"/>
          <w:right w:val="single" w:sz="8" w:space="0" w:color="63A537" w:themeColor="accent2"/>
          <w:insideV w:val="single" w:sz="8" w:space="0" w:color="63A537" w:themeColor="accent2"/>
        </w:tcBorders>
        <w:shd w:val="clear" w:color="auto" w:fill="D7EDC9" w:themeFill="accent2" w:themeFillTint="3F"/>
      </w:tcPr>
    </w:tblStylePr>
    <w:tblStylePr w:type="band2Horz">
      <w:tblPr/>
      <w:tcPr>
        <w:tcBorders>
          <w:top w:val="single" w:sz="8" w:space="0" w:color="63A537" w:themeColor="accent2"/>
          <w:left w:val="single" w:sz="8" w:space="0" w:color="63A537" w:themeColor="accent2"/>
          <w:bottom w:val="single" w:sz="8" w:space="0" w:color="63A537" w:themeColor="accent2"/>
          <w:right w:val="single" w:sz="8" w:space="0" w:color="63A537" w:themeColor="accent2"/>
          <w:insideV w:val="single" w:sz="8" w:space="0" w:color="63A537" w:themeColor="accent2"/>
        </w:tcBorders>
      </w:tcPr>
    </w:tblStylePr>
  </w:style>
  <w:style w:type="table" w:styleId="LightGrid-Accent3">
    <w:name w:val="Light Grid Accent 3"/>
    <w:basedOn w:val="TableNormal"/>
    <w:uiPriority w:val="62"/>
    <w:semiHidden/>
    <w:unhideWhenUsed/>
    <w:rsid w:val="002C2563"/>
    <w:pPr>
      <w:spacing w:after="0" w:line="240" w:lineRule="auto"/>
    </w:pPr>
    <w:tblPr>
      <w:tblStyleRowBandSize w:val="1"/>
      <w:tblStyleColBandSize w:val="1"/>
      <w:tblBorders>
        <w:top w:val="single" w:sz="8" w:space="0" w:color="37A76F" w:themeColor="accent3"/>
        <w:left w:val="single" w:sz="8" w:space="0" w:color="37A76F" w:themeColor="accent3"/>
        <w:bottom w:val="single" w:sz="8" w:space="0" w:color="37A76F" w:themeColor="accent3"/>
        <w:right w:val="single" w:sz="8" w:space="0" w:color="37A76F" w:themeColor="accent3"/>
        <w:insideH w:val="single" w:sz="8" w:space="0" w:color="37A76F" w:themeColor="accent3"/>
        <w:insideV w:val="single" w:sz="8" w:space="0" w:color="37A76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7A76F" w:themeColor="accent3"/>
          <w:left w:val="single" w:sz="8" w:space="0" w:color="37A76F" w:themeColor="accent3"/>
          <w:bottom w:val="single" w:sz="18" w:space="0" w:color="37A76F" w:themeColor="accent3"/>
          <w:right w:val="single" w:sz="8" w:space="0" w:color="37A76F" w:themeColor="accent3"/>
          <w:insideH w:val="nil"/>
          <w:insideV w:val="single" w:sz="8" w:space="0" w:color="37A76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7A76F" w:themeColor="accent3"/>
          <w:left w:val="single" w:sz="8" w:space="0" w:color="37A76F" w:themeColor="accent3"/>
          <w:bottom w:val="single" w:sz="8" w:space="0" w:color="37A76F" w:themeColor="accent3"/>
          <w:right w:val="single" w:sz="8" w:space="0" w:color="37A76F" w:themeColor="accent3"/>
          <w:insideH w:val="nil"/>
          <w:insideV w:val="single" w:sz="8" w:space="0" w:color="37A76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7A76F" w:themeColor="accent3"/>
          <w:left w:val="single" w:sz="8" w:space="0" w:color="37A76F" w:themeColor="accent3"/>
          <w:bottom w:val="single" w:sz="8" w:space="0" w:color="37A76F" w:themeColor="accent3"/>
          <w:right w:val="single" w:sz="8" w:space="0" w:color="37A76F" w:themeColor="accent3"/>
        </w:tcBorders>
      </w:tcPr>
    </w:tblStylePr>
    <w:tblStylePr w:type="band1Vert">
      <w:tblPr/>
      <w:tcPr>
        <w:tcBorders>
          <w:top w:val="single" w:sz="8" w:space="0" w:color="37A76F" w:themeColor="accent3"/>
          <w:left w:val="single" w:sz="8" w:space="0" w:color="37A76F" w:themeColor="accent3"/>
          <w:bottom w:val="single" w:sz="8" w:space="0" w:color="37A76F" w:themeColor="accent3"/>
          <w:right w:val="single" w:sz="8" w:space="0" w:color="37A76F" w:themeColor="accent3"/>
        </w:tcBorders>
        <w:shd w:val="clear" w:color="auto" w:fill="C9EDDB" w:themeFill="accent3" w:themeFillTint="3F"/>
      </w:tcPr>
    </w:tblStylePr>
    <w:tblStylePr w:type="band1Horz">
      <w:tblPr/>
      <w:tcPr>
        <w:tcBorders>
          <w:top w:val="single" w:sz="8" w:space="0" w:color="37A76F" w:themeColor="accent3"/>
          <w:left w:val="single" w:sz="8" w:space="0" w:color="37A76F" w:themeColor="accent3"/>
          <w:bottom w:val="single" w:sz="8" w:space="0" w:color="37A76F" w:themeColor="accent3"/>
          <w:right w:val="single" w:sz="8" w:space="0" w:color="37A76F" w:themeColor="accent3"/>
          <w:insideV w:val="single" w:sz="8" w:space="0" w:color="37A76F" w:themeColor="accent3"/>
        </w:tcBorders>
        <w:shd w:val="clear" w:color="auto" w:fill="C9EDDB" w:themeFill="accent3" w:themeFillTint="3F"/>
      </w:tcPr>
    </w:tblStylePr>
    <w:tblStylePr w:type="band2Horz">
      <w:tblPr/>
      <w:tcPr>
        <w:tcBorders>
          <w:top w:val="single" w:sz="8" w:space="0" w:color="37A76F" w:themeColor="accent3"/>
          <w:left w:val="single" w:sz="8" w:space="0" w:color="37A76F" w:themeColor="accent3"/>
          <w:bottom w:val="single" w:sz="8" w:space="0" w:color="37A76F" w:themeColor="accent3"/>
          <w:right w:val="single" w:sz="8" w:space="0" w:color="37A76F" w:themeColor="accent3"/>
          <w:insideV w:val="single" w:sz="8" w:space="0" w:color="37A76F" w:themeColor="accent3"/>
        </w:tcBorders>
      </w:tcPr>
    </w:tblStylePr>
  </w:style>
  <w:style w:type="table" w:styleId="LightGrid-Accent4">
    <w:name w:val="Light Grid Accent 4"/>
    <w:basedOn w:val="TableNormal"/>
    <w:uiPriority w:val="62"/>
    <w:semiHidden/>
    <w:unhideWhenUsed/>
    <w:rsid w:val="002C2563"/>
    <w:pPr>
      <w:spacing w:after="0" w:line="240" w:lineRule="auto"/>
    </w:pPr>
    <w:tblPr>
      <w:tblStyleRowBandSize w:val="1"/>
      <w:tblStyleColBandSize w:val="1"/>
      <w:tblBorders>
        <w:top w:val="single" w:sz="8" w:space="0" w:color="44C1A3" w:themeColor="accent4"/>
        <w:left w:val="single" w:sz="8" w:space="0" w:color="44C1A3" w:themeColor="accent4"/>
        <w:bottom w:val="single" w:sz="8" w:space="0" w:color="44C1A3" w:themeColor="accent4"/>
        <w:right w:val="single" w:sz="8" w:space="0" w:color="44C1A3" w:themeColor="accent4"/>
        <w:insideH w:val="single" w:sz="8" w:space="0" w:color="44C1A3" w:themeColor="accent4"/>
        <w:insideV w:val="single" w:sz="8" w:space="0" w:color="44C1A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C1A3" w:themeColor="accent4"/>
          <w:left w:val="single" w:sz="8" w:space="0" w:color="44C1A3" w:themeColor="accent4"/>
          <w:bottom w:val="single" w:sz="18" w:space="0" w:color="44C1A3" w:themeColor="accent4"/>
          <w:right w:val="single" w:sz="8" w:space="0" w:color="44C1A3" w:themeColor="accent4"/>
          <w:insideH w:val="nil"/>
          <w:insideV w:val="single" w:sz="8" w:space="0" w:color="44C1A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C1A3" w:themeColor="accent4"/>
          <w:left w:val="single" w:sz="8" w:space="0" w:color="44C1A3" w:themeColor="accent4"/>
          <w:bottom w:val="single" w:sz="8" w:space="0" w:color="44C1A3" w:themeColor="accent4"/>
          <w:right w:val="single" w:sz="8" w:space="0" w:color="44C1A3" w:themeColor="accent4"/>
          <w:insideH w:val="nil"/>
          <w:insideV w:val="single" w:sz="8" w:space="0" w:color="44C1A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C1A3" w:themeColor="accent4"/>
          <w:left w:val="single" w:sz="8" w:space="0" w:color="44C1A3" w:themeColor="accent4"/>
          <w:bottom w:val="single" w:sz="8" w:space="0" w:color="44C1A3" w:themeColor="accent4"/>
          <w:right w:val="single" w:sz="8" w:space="0" w:color="44C1A3" w:themeColor="accent4"/>
        </w:tcBorders>
      </w:tcPr>
    </w:tblStylePr>
    <w:tblStylePr w:type="band1Vert">
      <w:tblPr/>
      <w:tcPr>
        <w:tcBorders>
          <w:top w:val="single" w:sz="8" w:space="0" w:color="44C1A3" w:themeColor="accent4"/>
          <w:left w:val="single" w:sz="8" w:space="0" w:color="44C1A3" w:themeColor="accent4"/>
          <w:bottom w:val="single" w:sz="8" w:space="0" w:color="44C1A3" w:themeColor="accent4"/>
          <w:right w:val="single" w:sz="8" w:space="0" w:color="44C1A3" w:themeColor="accent4"/>
        </w:tcBorders>
        <w:shd w:val="clear" w:color="auto" w:fill="D0EFE8" w:themeFill="accent4" w:themeFillTint="3F"/>
      </w:tcPr>
    </w:tblStylePr>
    <w:tblStylePr w:type="band1Horz">
      <w:tblPr/>
      <w:tcPr>
        <w:tcBorders>
          <w:top w:val="single" w:sz="8" w:space="0" w:color="44C1A3" w:themeColor="accent4"/>
          <w:left w:val="single" w:sz="8" w:space="0" w:color="44C1A3" w:themeColor="accent4"/>
          <w:bottom w:val="single" w:sz="8" w:space="0" w:color="44C1A3" w:themeColor="accent4"/>
          <w:right w:val="single" w:sz="8" w:space="0" w:color="44C1A3" w:themeColor="accent4"/>
          <w:insideV w:val="single" w:sz="8" w:space="0" w:color="44C1A3" w:themeColor="accent4"/>
        </w:tcBorders>
        <w:shd w:val="clear" w:color="auto" w:fill="D0EFE8" w:themeFill="accent4" w:themeFillTint="3F"/>
      </w:tcPr>
    </w:tblStylePr>
    <w:tblStylePr w:type="band2Horz">
      <w:tblPr/>
      <w:tcPr>
        <w:tcBorders>
          <w:top w:val="single" w:sz="8" w:space="0" w:color="44C1A3" w:themeColor="accent4"/>
          <w:left w:val="single" w:sz="8" w:space="0" w:color="44C1A3" w:themeColor="accent4"/>
          <w:bottom w:val="single" w:sz="8" w:space="0" w:color="44C1A3" w:themeColor="accent4"/>
          <w:right w:val="single" w:sz="8" w:space="0" w:color="44C1A3" w:themeColor="accent4"/>
          <w:insideV w:val="single" w:sz="8" w:space="0" w:color="44C1A3" w:themeColor="accent4"/>
        </w:tcBorders>
      </w:tcPr>
    </w:tblStylePr>
  </w:style>
  <w:style w:type="table" w:styleId="LightGrid-Accent5">
    <w:name w:val="Light Grid Accent 5"/>
    <w:basedOn w:val="TableNormal"/>
    <w:uiPriority w:val="62"/>
    <w:semiHidden/>
    <w:unhideWhenUsed/>
    <w:rsid w:val="002C2563"/>
    <w:pPr>
      <w:spacing w:after="0" w:line="240" w:lineRule="auto"/>
    </w:pPr>
    <w:tblPr>
      <w:tblStyleRowBandSize w:val="1"/>
      <w:tblStyleColBandSize w:val="1"/>
      <w:tblBorders>
        <w:top w:val="single" w:sz="8" w:space="0" w:color="4EB3CF" w:themeColor="accent5"/>
        <w:left w:val="single" w:sz="8" w:space="0" w:color="4EB3CF" w:themeColor="accent5"/>
        <w:bottom w:val="single" w:sz="8" w:space="0" w:color="4EB3CF" w:themeColor="accent5"/>
        <w:right w:val="single" w:sz="8" w:space="0" w:color="4EB3CF" w:themeColor="accent5"/>
        <w:insideH w:val="single" w:sz="8" w:space="0" w:color="4EB3CF" w:themeColor="accent5"/>
        <w:insideV w:val="single" w:sz="8" w:space="0" w:color="4EB3C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B3CF" w:themeColor="accent5"/>
          <w:left w:val="single" w:sz="8" w:space="0" w:color="4EB3CF" w:themeColor="accent5"/>
          <w:bottom w:val="single" w:sz="18" w:space="0" w:color="4EB3CF" w:themeColor="accent5"/>
          <w:right w:val="single" w:sz="8" w:space="0" w:color="4EB3CF" w:themeColor="accent5"/>
          <w:insideH w:val="nil"/>
          <w:insideV w:val="single" w:sz="8" w:space="0" w:color="4EB3C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B3CF" w:themeColor="accent5"/>
          <w:left w:val="single" w:sz="8" w:space="0" w:color="4EB3CF" w:themeColor="accent5"/>
          <w:bottom w:val="single" w:sz="8" w:space="0" w:color="4EB3CF" w:themeColor="accent5"/>
          <w:right w:val="single" w:sz="8" w:space="0" w:color="4EB3CF" w:themeColor="accent5"/>
          <w:insideH w:val="nil"/>
          <w:insideV w:val="single" w:sz="8" w:space="0" w:color="4EB3C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B3CF" w:themeColor="accent5"/>
          <w:left w:val="single" w:sz="8" w:space="0" w:color="4EB3CF" w:themeColor="accent5"/>
          <w:bottom w:val="single" w:sz="8" w:space="0" w:color="4EB3CF" w:themeColor="accent5"/>
          <w:right w:val="single" w:sz="8" w:space="0" w:color="4EB3CF" w:themeColor="accent5"/>
        </w:tcBorders>
      </w:tcPr>
    </w:tblStylePr>
    <w:tblStylePr w:type="band1Vert">
      <w:tblPr/>
      <w:tcPr>
        <w:tcBorders>
          <w:top w:val="single" w:sz="8" w:space="0" w:color="4EB3CF" w:themeColor="accent5"/>
          <w:left w:val="single" w:sz="8" w:space="0" w:color="4EB3CF" w:themeColor="accent5"/>
          <w:bottom w:val="single" w:sz="8" w:space="0" w:color="4EB3CF" w:themeColor="accent5"/>
          <w:right w:val="single" w:sz="8" w:space="0" w:color="4EB3CF" w:themeColor="accent5"/>
        </w:tcBorders>
        <w:shd w:val="clear" w:color="auto" w:fill="D3ECF3" w:themeFill="accent5" w:themeFillTint="3F"/>
      </w:tcPr>
    </w:tblStylePr>
    <w:tblStylePr w:type="band1Horz">
      <w:tblPr/>
      <w:tcPr>
        <w:tcBorders>
          <w:top w:val="single" w:sz="8" w:space="0" w:color="4EB3CF" w:themeColor="accent5"/>
          <w:left w:val="single" w:sz="8" w:space="0" w:color="4EB3CF" w:themeColor="accent5"/>
          <w:bottom w:val="single" w:sz="8" w:space="0" w:color="4EB3CF" w:themeColor="accent5"/>
          <w:right w:val="single" w:sz="8" w:space="0" w:color="4EB3CF" w:themeColor="accent5"/>
          <w:insideV w:val="single" w:sz="8" w:space="0" w:color="4EB3CF" w:themeColor="accent5"/>
        </w:tcBorders>
        <w:shd w:val="clear" w:color="auto" w:fill="D3ECF3" w:themeFill="accent5" w:themeFillTint="3F"/>
      </w:tcPr>
    </w:tblStylePr>
    <w:tblStylePr w:type="band2Horz">
      <w:tblPr/>
      <w:tcPr>
        <w:tcBorders>
          <w:top w:val="single" w:sz="8" w:space="0" w:color="4EB3CF" w:themeColor="accent5"/>
          <w:left w:val="single" w:sz="8" w:space="0" w:color="4EB3CF" w:themeColor="accent5"/>
          <w:bottom w:val="single" w:sz="8" w:space="0" w:color="4EB3CF" w:themeColor="accent5"/>
          <w:right w:val="single" w:sz="8" w:space="0" w:color="4EB3CF" w:themeColor="accent5"/>
          <w:insideV w:val="single" w:sz="8" w:space="0" w:color="4EB3CF" w:themeColor="accent5"/>
        </w:tcBorders>
      </w:tcPr>
    </w:tblStylePr>
  </w:style>
  <w:style w:type="table" w:styleId="LightGrid-Accent6">
    <w:name w:val="Light Grid Accent 6"/>
    <w:basedOn w:val="TableNormal"/>
    <w:uiPriority w:val="62"/>
    <w:semiHidden/>
    <w:unhideWhenUsed/>
    <w:rsid w:val="002C2563"/>
    <w:pPr>
      <w:spacing w:after="0" w:line="240" w:lineRule="auto"/>
    </w:pPr>
    <w:tblPr>
      <w:tblStyleRowBandSize w:val="1"/>
      <w:tblStyleColBandSize w:val="1"/>
      <w:tblBorders>
        <w:top w:val="single" w:sz="8" w:space="0" w:color="51C3F9" w:themeColor="accent6"/>
        <w:left w:val="single" w:sz="8" w:space="0" w:color="51C3F9" w:themeColor="accent6"/>
        <w:bottom w:val="single" w:sz="8" w:space="0" w:color="51C3F9" w:themeColor="accent6"/>
        <w:right w:val="single" w:sz="8" w:space="0" w:color="51C3F9" w:themeColor="accent6"/>
        <w:insideH w:val="single" w:sz="8" w:space="0" w:color="51C3F9" w:themeColor="accent6"/>
        <w:insideV w:val="single" w:sz="8" w:space="0" w:color="51C3F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1C3F9" w:themeColor="accent6"/>
          <w:left w:val="single" w:sz="8" w:space="0" w:color="51C3F9" w:themeColor="accent6"/>
          <w:bottom w:val="single" w:sz="18" w:space="0" w:color="51C3F9" w:themeColor="accent6"/>
          <w:right w:val="single" w:sz="8" w:space="0" w:color="51C3F9" w:themeColor="accent6"/>
          <w:insideH w:val="nil"/>
          <w:insideV w:val="single" w:sz="8" w:space="0" w:color="51C3F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1C3F9" w:themeColor="accent6"/>
          <w:left w:val="single" w:sz="8" w:space="0" w:color="51C3F9" w:themeColor="accent6"/>
          <w:bottom w:val="single" w:sz="8" w:space="0" w:color="51C3F9" w:themeColor="accent6"/>
          <w:right w:val="single" w:sz="8" w:space="0" w:color="51C3F9" w:themeColor="accent6"/>
          <w:insideH w:val="nil"/>
          <w:insideV w:val="single" w:sz="8" w:space="0" w:color="51C3F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1C3F9" w:themeColor="accent6"/>
          <w:left w:val="single" w:sz="8" w:space="0" w:color="51C3F9" w:themeColor="accent6"/>
          <w:bottom w:val="single" w:sz="8" w:space="0" w:color="51C3F9" w:themeColor="accent6"/>
          <w:right w:val="single" w:sz="8" w:space="0" w:color="51C3F9" w:themeColor="accent6"/>
        </w:tcBorders>
      </w:tcPr>
    </w:tblStylePr>
    <w:tblStylePr w:type="band1Vert">
      <w:tblPr/>
      <w:tcPr>
        <w:tcBorders>
          <w:top w:val="single" w:sz="8" w:space="0" w:color="51C3F9" w:themeColor="accent6"/>
          <w:left w:val="single" w:sz="8" w:space="0" w:color="51C3F9" w:themeColor="accent6"/>
          <w:bottom w:val="single" w:sz="8" w:space="0" w:color="51C3F9" w:themeColor="accent6"/>
          <w:right w:val="single" w:sz="8" w:space="0" w:color="51C3F9" w:themeColor="accent6"/>
        </w:tcBorders>
        <w:shd w:val="clear" w:color="auto" w:fill="D3F0FD" w:themeFill="accent6" w:themeFillTint="3F"/>
      </w:tcPr>
    </w:tblStylePr>
    <w:tblStylePr w:type="band1Horz">
      <w:tblPr/>
      <w:tcPr>
        <w:tcBorders>
          <w:top w:val="single" w:sz="8" w:space="0" w:color="51C3F9" w:themeColor="accent6"/>
          <w:left w:val="single" w:sz="8" w:space="0" w:color="51C3F9" w:themeColor="accent6"/>
          <w:bottom w:val="single" w:sz="8" w:space="0" w:color="51C3F9" w:themeColor="accent6"/>
          <w:right w:val="single" w:sz="8" w:space="0" w:color="51C3F9" w:themeColor="accent6"/>
          <w:insideV w:val="single" w:sz="8" w:space="0" w:color="51C3F9" w:themeColor="accent6"/>
        </w:tcBorders>
        <w:shd w:val="clear" w:color="auto" w:fill="D3F0FD" w:themeFill="accent6" w:themeFillTint="3F"/>
      </w:tcPr>
    </w:tblStylePr>
    <w:tblStylePr w:type="band2Horz">
      <w:tblPr/>
      <w:tcPr>
        <w:tcBorders>
          <w:top w:val="single" w:sz="8" w:space="0" w:color="51C3F9" w:themeColor="accent6"/>
          <w:left w:val="single" w:sz="8" w:space="0" w:color="51C3F9" w:themeColor="accent6"/>
          <w:bottom w:val="single" w:sz="8" w:space="0" w:color="51C3F9" w:themeColor="accent6"/>
          <w:right w:val="single" w:sz="8" w:space="0" w:color="51C3F9" w:themeColor="accent6"/>
          <w:insideV w:val="single" w:sz="8" w:space="0" w:color="51C3F9" w:themeColor="accent6"/>
        </w:tcBorders>
      </w:tcPr>
    </w:tblStylePr>
  </w:style>
  <w:style w:type="table" w:styleId="LightList">
    <w:name w:val="Light List"/>
    <w:basedOn w:val="TableNormal"/>
    <w:uiPriority w:val="61"/>
    <w:semiHidden/>
    <w:unhideWhenUsed/>
    <w:rsid w:val="002C256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C2563"/>
    <w:pPr>
      <w:spacing w:after="0" w:line="240" w:lineRule="auto"/>
    </w:pPr>
    <w:tblPr>
      <w:tblStyleRowBandSize w:val="1"/>
      <w:tblStyleColBandSize w:val="1"/>
      <w:tblBorders>
        <w:top w:val="single" w:sz="8" w:space="0" w:color="99CB38" w:themeColor="accent1"/>
        <w:left w:val="single" w:sz="8" w:space="0" w:color="99CB38" w:themeColor="accent1"/>
        <w:bottom w:val="single" w:sz="8" w:space="0" w:color="99CB38" w:themeColor="accent1"/>
        <w:right w:val="single" w:sz="8" w:space="0" w:color="99CB38" w:themeColor="accent1"/>
      </w:tblBorders>
    </w:tblPr>
    <w:tblStylePr w:type="firstRow">
      <w:pPr>
        <w:spacing w:before="0" w:after="0" w:line="240" w:lineRule="auto"/>
      </w:pPr>
      <w:rPr>
        <w:b/>
        <w:bCs/>
        <w:color w:val="FFFFFF" w:themeColor="background1"/>
      </w:rPr>
      <w:tblPr/>
      <w:tcPr>
        <w:shd w:val="clear" w:color="auto" w:fill="99CB38" w:themeFill="accent1"/>
      </w:tcPr>
    </w:tblStylePr>
    <w:tblStylePr w:type="lastRow">
      <w:pPr>
        <w:spacing w:before="0" w:after="0" w:line="240" w:lineRule="auto"/>
      </w:pPr>
      <w:rPr>
        <w:b/>
        <w:bCs/>
      </w:rPr>
      <w:tblPr/>
      <w:tcPr>
        <w:tcBorders>
          <w:top w:val="double" w:sz="6" w:space="0" w:color="99CB38" w:themeColor="accent1"/>
          <w:left w:val="single" w:sz="8" w:space="0" w:color="99CB38" w:themeColor="accent1"/>
          <w:bottom w:val="single" w:sz="8" w:space="0" w:color="99CB38" w:themeColor="accent1"/>
          <w:right w:val="single" w:sz="8" w:space="0" w:color="99CB38" w:themeColor="accent1"/>
        </w:tcBorders>
      </w:tcPr>
    </w:tblStylePr>
    <w:tblStylePr w:type="firstCol">
      <w:rPr>
        <w:b/>
        <w:bCs/>
      </w:rPr>
    </w:tblStylePr>
    <w:tblStylePr w:type="lastCol">
      <w:rPr>
        <w:b/>
        <w:bCs/>
      </w:rPr>
    </w:tblStylePr>
    <w:tblStylePr w:type="band1Vert">
      <w:tblPr/>
      <w:tcPr>
        <w:tcBorders>
          <w:top w:val="single" w:sz="8" w:space="0" w:color="99CB38" w:themeColor="accent1"/>
          <w:left w:val="single" w:sz="8" w:space="0" w:color="99CB38" w:themeColor="accent1"/>
          <w:bottom w:val="single" w:sz="8" w:space="0" w:color="99CB38" w:themeColor="accent1"/>
          <w:right w:val="single" w:sz="8" w:space="0" w:color="99CB38" w:themeColor="accent1"/>
        </w:tcBorders>
      </w:tcPr>
    </w:tblStylePr>
    <w:tblStylePr w:type="band1Horz">
      <w:tblPr/>
      <w:tcPr>
        <w:tcBorders>
          <w:top w:val="single" w:sz="8" w:space="0" w:color="99CB38" w:themeColor="accent1"/>
          <w:left w:val="single" w:sz="8" w:space="0" w:color="99CB38" w:themeColor="accent1"/>
          <w:bottom w:val="single" w:sz="8" w:space="0" w:color="99CB38" w:themeColor="accent1"/>
          <w:right w:val="single" w:sz="8" w:space="0" w:color="99CB38" w:themeColor="accent1"/>
        </w:tcBorders>
      </w:tcPr>
    </w:tblStylePr>
  </w:style>
  <w:style w:type="table" w:styleId="LightList-Accent2">
    <w:name w:val="Light List Accent 2"/>
    <w:basedOn w:val="TableNormal"/>
    <w:uiPriority w:val="61"/>
    <w:semiHidden/>
    <w:unhideWhenUsed/>
    <w:rsid w:val="002C2563"/>
    <w:pPr>
      <w:spacing w:after="0" w:line="240" w:lineRule="auto"/>
    </w:pPr>
    <w:tblPr>
      <w:tblStyleRowBandSize w:val="1"/>
      <w:tblStyleColBandSize w:val="1"/>
      <w:tblBorders>
        <w:top w:val="single" w:sz="8" w:space="0" w:color="63A537" w:themeColor="accent2"/>
        <w:left w:val="single" w:sz="8" w:space="0" w:color="63A537" w:themeColor="accent2"/>
        <w:bottom w:val="single" w:sz="8" w:space="0" w:color="63A537" w:themeColor="accent2"/>
        <w:right w:val="single" w:sz="8" w:space="0" w:color="63A537" w:themeColor="accent2"/>
      </w:tblBorders>
    </w:tblPr>
    <w:tblStylePr w:type="firstRow">
      <w:pPr>
        <w:spacing w:before="0" w:after="0" w:line="240" w:lineRule="auto"/>
      </w:pPr>
      <w:rPr>
        <w:b/>
        <w:bCs/>
        <w:color w:val="FFFFFF" w:themeColor="background1"/>
      </w:rPr>
      <w:tblPr/>
      <w:tcPr>
        <w:shd w:val="clear" w:color="auto" w:fill="63A537" w:themeFill="accent2"/>
      </w:tcPr>
    </w:tblStylePr>
    <w:tblStylePr w:type="lastRow">
      <w:pPr>
        <w:spacing w:before="0" w:after="0" w:line="240" w:lineRule="auto"/>
      </w:pPr>
      <w:rPr>
        <w:b/>
        <w:bCs/>
      </w:rPr>
      <w:tblPr/>
      <w:tcPr>
        <w:tcBorders>
          <w:top w:val="double" w:sz="6" w:space="0" w:color="63A537" w:themeColor="accent2"/>
          <w:left w:val="single" w:sz="8" w:space="0" w:color="63A537" w:themeColor="accent2"/>
          <w:bottom w:val="single" w:sz="8" w:space="0" w:color="63A537" w:themeColor="accent2"/>
          <w:right w:val="single" w:sz="8" w:space="0" w:color="63A537" w:themeColor="accent2"/>
        </w:tcBorders>
      </w:tcPr>
    </w:tblStylePr>
    <w:tblStylePr w:type="firstCol">
      <w:rPr>
        <w:b/>
        <w:bCs/>
      </w:rPr>
    </w:tblStylePr>
    <w:tblStylePr w:type="lastCol">
      <w:rPr>
        <w:b/>
        <w:bCs/>
      </w:rPr>
    </w:tblStylePr>
    <w:tblStylePr w:type="band1Vert">
      <w:tblPr/>
      <w:tcPr>
        <w:tcBorders>
          <w:top w:val="single" w:sz="8" w:space="0" w:color="63A537" w:themeColor="accent2"/>
          <w:left w:val="single" w:sz="8" w:space="0" w:color="63A537" w:themeColor="accent2"/>
          <w:bottom w:val="single" w:sz="8" w:space="0" w:color="63A537" w:themeColor="accent2"/>
          <w:right w:val="single" w:sz="8" w:space="0" w:color="63A537" w:themeColor="accent2"/>
        </w:tcBorders>
      </w:tcPr>
    </w:tblStylePr>
    <w:tblStylePr w:type="band1Horz">
      <w:tblPr/>
      <w:tcPr>
        <w:tcBorders>
          <w:top w:val="single" w:sz="8" w:space="0" w:color="63A537" w:themeColor="accent2"/>
          <w:left w:val="single" w:sz="8" w:space="0" w:color="63A537" w:themeColor="accent2"/>
          <w:bottom w:val="single" w:sz="8" w:space="0" w:color="63A537" w:themeColor="accent2"/>
          <w:right w:val="single" w:sz="8" w:space="0" w:color="63A537" w:themeColor="accent2"/>
        </w:tcBorders>
      </w:tcPr>
    </w:tblStylePr>
  </w:style>
  <w:style w:type="table" w:styleId="LightList-Accent3">
    <w:name w:val="Light List Accent 3"/>
    <w:basedOn w:val="TableNormal"/>
    <w:uiPriority w:val="61"/>
    <w:semiHidden/>
    <w:unhideWhenUsed/>
    <w:rsid w:val="002C2563"/>
    <w:pPr>
      <w:spacing w:after="0" w:line="240" w:lineRule="auto"/>
    </w:pPr>
    <w:tblPr>
      <w:tblStyleRowBandSize w:val="1"/>
      <w:tblStyleColBandSize w:val="1"/>
      <w:tblBorders>
        <w:top w:val="single" w:sz="8" w:space="0" w:color="37A76F" w:themeColor="accent3"/>
        <w:left w:val="single" w:sz="8" w:space="0" w:color="37A76F" w:themeColor="accent3"/>
        <w:bottom w:val="single" w:sz="8" w:space="0" w:color="37A76F" w:themeColor="accent3"/>
        <w:right w:val="single" w:sz="8" w:space="0" w:color="37A76F" w:themeColor="accent3"/>
      </w:tblBorders>
    </w:tblPr>
    <w:tblStylePr w:type="firstRow">
      <w:pPr>
        <w:spacing w:before="0" w:after="0" w:line="240" w:lineRule="auto"/>
      </w:pPr>
      <w:rPr>
        <w:b/>
        <w:bCs/>
        <w:color w:val="FFFFFF" w:themeColor="background1"/>
      </w:rPr>
      <w:tblPr/>
      <w:tcPr>
        <w:shd w:val="clear" w:color="auto" w:fill="37A76F" w:themeFill="accent3"/>
      </w:tcPr>
    </w:tblStylePr>
    <w:tblStylePr w:type="lastRow">
      <w:pPr>
        <w:spacing w:before="0" w:after="0" w:line="240" w:lineRule="auto"/>
      </w:pPr>
      <w:rPr>
        <w:b/>
        <w:bCs/>
      </w:rPr>
      <w:tblPr/>
      <w:tcPr>
        <w:tcBorders>
          <w:top w:val="double" w:sz="6" w:space="0" w:color="37A76F" w:themeColor="accent3"/>
          <w:left w:val="single" w:sz="8" w:space="0" w:color="37A76F" w:themeColor="accent3"/>
          <w:bottom w:val="single" w:sz="8" w:space="0" w:color="37A76F" w:themeColor="accent3"/>
          <w:right w:val="single" w:sz="8" w:space="0" w:color="37A76F" w:themeColor="accent3"/>
        </w:tcBorders>
      </w:tcPr>
    </w:tblStylePr>
    <w:tblStylePr w:type="firstCol">
      <w:rPr>
        <w:b/>
        <w:bCs/>
      </w:rPr>
    </w:tblStylePr>
    <w:tblStylePr w:type="lastCol">
      <w:rPr>
        <w:b/>
        <w:bCs/>
      </w:rPr>
    </w:tblStylePr>
    <w:tblStylePr w:type="band1Vert">
      <w:tblPr/>
      <w:tcPr>
        <w:tcBorders>
          <w:top w:val="single" w:sz="8" w:space="0" w:color="37A76F" w:themeColor="accent3"/>
          <w:left w:val="single" w:sz="8" w:space="0" w:color="37A76F" w:themeColor="accent3"/>
          <w:bottom w:val="single" w:sz="8" w:space="0" w:color="37A76F" w:themeColor="accent3"/>
          <w:right w:val="single" w:sz="8" w:space="0" w:color="37A76F" w:themeColor="accent3"/>
        </w:tcBorders>
      </w:tcPr>
    </w:tblStylePr>
    <w:tblStylePr w:type="band1Horz">
      <w:tblPr/>
      <w:tcPr>
        <w:tcBorders>
          <w:top w:val="single" w:sz="8" w:space="0" w:color="37A76F" w:themeColor="accent3"/>
          <w:left w:val="single" w:sz="8" w:space="0" w:color="37A76F" w:themeColor="accent3"/>
          <w:bottom w:val="single" w:sz="8" w:space="0" w:color="37A76F" w:themeColor="accent3"/>
          <w:right w:val="single" w:sz="8" w:space="0" w:color="37A76F" w:themeColor="accent3"/>
        </w:tcBorders>
      </w:tcPr>
    </w:tblStylePr>
  </w:style>
  <w:style w:type="table" w:styleId="LightList-Accent4">
    <w:name w:val="Light List Accent 4"/>
    <w:basedOn w:val="TableNormal"/>
    <w:uiPriority w:val="61"/>
    <w:semiHidden/>
    <w:unhideWhenUsed/>
    <w:rsid w:val="002C2563"/>
    <w:pPr>
      <w:spacing w:after="0" w:line="240" w:lineRule="auto"/>
    </w:pPr>
    <w:tblPr>
      <w:tblStyleRowBandSize w:val="1"/>
      <w:tblStyleColBandSize w:val="1"/>
      <w:tblBorders>
        <w:top w:val="single" w:sz="8" w:space="0" w:color="44C1A3" w:themeColor="accent4"/>
        <w:left w:val="single" w:sz="8" w:space="0" w:color="44C1A3" w:themeColor="accent4"/>
        <w:bottom w:val="single" w:sz="8" w:space="0" w:color="44C1A3" w:themeColor="accent4"/>
        <w:right w:val="single" w:sz="8" w:space="0" w:color="44C1A3" w:themeColor="accent4"/>
      </w:tblBorders>
    </w:tblPr>
    <w:tblStylePr w:type="firstRow">
      <w:pPr>
        <w:spacing w:before="0" w:after="0" w:line="240" w:lineRule="auto"/>
      </w:pPr>
      <w:rPr>
        <w:b/>
        <w:bCs/>
        <w:color w:val="FFFFFF" w:themeColor="background1"/>
      </w:rPr>
      <w:tblPr/>
      <w:tcPr>
        <w:shd w:val="clear" w:color="auto" w:fill="44C1A3" w:themeFill="accent4"/>
      </w:tcPr>
    </w:tblStylePr>
    <w:tblStylePr w:type="lastRow">
      <w:pPr>
        <w:spacing w:before="0" w:after="0" w:line="240" w:lineRule="auto"/>
      </w:pPr>
      <w:rPr>
        <w:b/>
        <w:bCs/>
      </w:rPr>
      <w:tblPr/>
      <w:tcPr>
        <w:tcBorders>
          <w:top w:val="double" w:sz="6" w:space="0" w:color="44C1A3" w:themeColor="accent4"/>
          <w:left w:val="single" w:sz="8" w:space="0" w:color="44C1A3" w:themeColor="accent4"/>
          <w:bottom w:val="single" w:sz="8" w:space="0" w:color="44C1A3" w:themeColor="accent4"/>
          <w:right w:val="single" w:sz="8" w:space="0" w:color="44C1A3" w:themeColor="accent4"/>
        </w:tcBorders>
      </w:tcPr>
    </w:tblStylePr>
    <w:tblStylePr w:type="firstCol">
      <w:rPr>
        <w:b/>
        <w:bCs/>
      </w:rPr>
    </w:tblStylePr>
    <w:tblStylePr w:type="lastCol">
      <w:rPr>
        <w:b/>
        <w:bCs/>
      </w:rPr>
    </w:tblStylePr>
    <w:tblStylePr w:type="band1Vert">
      <w:tblPr/>
      <w:tcPr>
        <w:tcBorders>
          <w:top w:val="single" w:sz="8" w:space="0" w:color="44C1A3" w:themeColor="accent4"/>
          <w:left w:val="single" w:sz="8" w:space="0" w:color="44C1A3" w:themeColor="accent4"/>
          <w:bottom w:val="single" w:sz="8" w:space="0" w:color="44C1A3" w:themeColor="accent4"/>
          <w:right w:val="single" w:sz="8" w:space="0" w:color="44C1A3" w:themeColor="accent4"/>
        </w:tcBorders>
      </w:tcPr>
    </w:tblStylePr>
    <w:tblStylePr w:type="band1Horz">
      <w:tblPr/>
      <w:tcPr>
        <w:tcBorders>
          <w:top w:val="single" w:sz="8" w:space="0" w:color="44C1A3" w:themeColor="accent4"/>
          <w:left w:val="single" w:sz="8" w:space="0" w:color="44C1A3" w:themeColor="accent4"/>
          <w:bottom w:val="single" w:sz="8" w:space="0" w:color="44C1A3" w:themeColor="accent4"/>
          <w:right w:val="single" w:sz="8" w:space="0" w:color="44C1A3" w:themeColor="accent4"/>
        </w:tcBorders>
      </w:tcPr>
    </w:tblStylePr>
  </w:style>
  <w:style w:type="table" w:styleId="LightList-Accent5">
    <w:name w:val="Light List Accent 5"/>
    <w:basedOn w:val="TableNormal"/>
    <w:uiPriority w:val="61"/>
    <w:semiHidden/>
    <w:unhideWhenUsed/>
    <w:rsid w:val="002C2563"/>
    <w:pPr>
      <w:spacing w:after="0" w:line="240" w:lineRule="auto"/>
    </w:pPr>
    <w:tblPr>
      <w:tblStyleRowBandSize w:val="1"/>
      <w:tblStyleColBandSize w:val="1"/>
      <w:tblBorders>
        <w:top w:val="single" w:sz="8" w:space="0" w:color="4EB3CF" w:themeColor="accent5"/>
        <w:left w:val="single" w:sz="8" w:space="0" w:color="4EB3CF" w:themeColor="accent5"/>
        <w:bottom w:val="single" w:sz="8" w:space="0" w:color="4EB3CF" w:themeColor="accent5"/>
        <w:right w:val="single" w:sz="8" w:space="0" w:color="4EB3CF" w:themeColor="accent5"/>
      </w:tblBorders>
    </w:tblPr>
    <w:tblStylePr w:type="firstRow">
      <w:pPr>
        <w:spacing w:before="0" w:after="0" w:line="240" w:lineRule="auto"/>
      </w:pPr>
      <w:rPr>
        <w:b/>
        <w:bCs/>
        <w:color w:val="FFFFFF" w:themeColor="background1"/>
      </w:rPr>
      <w:tblPr/>
      <w:tcPr>
        <w:shd w:val="clear" w:color="auto" w:fill="4EB3CF" w:themeFill="accent5"/>
      </w:tcPr>
    </w:tblStylePr>
    <w:tblStylePr w:type="lastRow">
      <w:pPr>
        <w:spacing w:before="0" w:after="0" w:line="240" w:lineRule="auto"/>
      </w:pPr>
      <w:rPr>
        <w:b/>
        <w:bCs/>
      </w:rPr>
      <w:tblPr/>
      <w:tcPr>
        <w:tcBorders>
          <w:top w:val="double" w:sz="6" w:space="0" w:color="4EB3CF" w:themeColor="accent5"/>
          <w:left w:val="single" w:sz="8" w:space="0" w:color="4EB3CF" w:themeColor="accent5"/>
          <w:bottom w:val="single" w:sz="8" w:space="0" w:color="4EB3CF" w:themeColor="accent5"/>
          <w:right w:val="single" w:sz="8" w:space="0" w:color="4EB3CF" w:themeColor="accent5"/>
        </w:tcBorders>
      </w:tcPr>
    </w:tblStylePr>
    <w:tblStylePr w:type="firstCol">
      <w:rPr>
        <w:b/>
        <w:bCs/>
      </w:rPr>
    </w:tblStylePr>
    <w:tblStylePr w:type="lastCol">
      <w:rPr>
        <w:b/>
        <w:bCs/>
      </w:rPr>
    </w:tblStylePr>
    <w:tblStylePr w:type="band1Vert">
      <w:tblPr/>
      <w:tcPr>
        <w:tcBorders>
          <w:top w:val="single" w:sz="8" w:space="0" w:color="4EB3CF" w:themeColor="accent5"/>
          <w:left w:val="single" w:sz="8" w:space="0" w:color="4EB3CF" w:themeColor="accent5"/>
          <w:bottom w:val="single" w:sz="8" w:space="0" w:color="4EB3CF" w:themeColor="accent5"/>
          <w:right w:val="single" w:sz="8" w:space="0" w:color="4EB3CF" w:themeColor="accent5"/>
        </w:tcBorders>
      </w:tcPr>
    </w:tblStylePr>
    <w:tblStylePr w:type="band1Horz">
      <w:tblPr/>
      <w:tcPr>
        <w:tcBorders>
          <w:top w:val="single" w:sz="8" w:space="0" w:color="4EB3CF" w:themeColor="accent5"/>
          <w:left w:val="single" w:sz="8" w:space="0" w:color="4EB3CF" w:themeColor="accent5"/>
          <w:bottom w:val="single" w:sz="8" w:space="0" w:color="4EB3CF" w:themeColor="accent5"/>
          <w:right w:val="single" w:sz="8" w:space="0" w:color="4EB3CF" w:themeColor="accent5"/>
        </w:tcBorders>
      </w:tcPr>
    </w:tblStylePr>
  </w:style>
  <w:style w:type="table" w:styleId="LightList-Accent6">
    <w:name w:val="Light List Accent 6"/>
    <w:basedOn w:val="TableNormal"/>
    <w:uiPriority w:val="61"/>
    <w:semiHidden/>
    <w:unhideWhenUsed/>
    <w:rsid w:val="002C2563"/>
    <w:pPr>
      <w:spacing w:after="0" w:line="240" w:lineRule="auto"/>
    </w:pPr>
    <w:tblPr>
      <w:tblStyleRowBandSize w:val="1"/>
      <w:tblStyleColBandSize w:val="1"/>
      <w:tblBorders>
        <w:top w:val="single" w:sz="8" w:space="0" w:color="51C3F9" w:themeColor="accent6"/>
        <w:left w:val="single" w:sz="8" w:space="0" w:color="51C3F9" w:themeColor="accent6"/>
        <w:bottom w:val="single" w:sz="8" w:space="0" w:color="51C3F9" w:themeColor="accent6"/>
        <w:right w:val="single" w:sz="8" w:space="0" w:color="51C3F9" w:themeColor="accent6"/>
      </w:tblBorders>
    </w:tblPr>
    <w:tblStylePr w:type="firstRow">
      <w:pPr>
        <w:spacing w:before="0" w:after="0" w:line="240" w:lineRule="auto"/>
      </w:pPr>
      <w:rPr>
        <w:b/>
        <w:bCs/>
        <w:color w:val="FFFFFF" w:themeColor="background1"/>
      </w:rPr>
      <w:tblPr/>
      <w:tcPr>
        <w:shd w:val="clear" w:color="auto" w:fill="51C3F9" w:themeFill="accent6"/>
      </w:tcPr>
    </w:tblStylePr>
    <w:tblStylePr w:type="lastRow">
      <w:pPr>
        <w:spacing w:before="0" w:after="0" w:line="240" w:lineRule="auto"/>
      </w:pPr>
      <w:rPr>
        <w:b/>
        <w:bCs/>
      </w:rPr>
      <w:tblPr/>
      <w:tcPr>
        <w:tcBorders>
          <w:top w:val="double" w:sz="6" w:space="0" w:color="51C3F9" w:themeColor="accent6"/>
          <w:left w:val="single" w:sz="8" w:space="0" w:color="51C3F9" w:themeColor="accent6"/>
          <w:bottom w:val="single" w:sz="8" w:space="0" w:color="51C3F9" w:themeColor="accent6"/>
          <w:right w:val="single" w:sz="8" w:space="0" w:color="51C3F9" w:themeColor="accent6"/>
        </w:tcBorders>
      </w:tcPr>
    </w:tblStylePr>
    <w:tblStylePr w:type="firstCol">
      <w:rPr>
        <w:b/>
        <w:bCs/>
      </w:rPr>
    </w:tblStylePr>
    <w:tblStylePr w:type="lastCol">
      <w:rPr>
        <w:b/>
        <w:bCs/>
      </w:rPr>
    </w:tblStylePr>
    <w:tblStylePr w:type="band1Vert">
      <w:tblPr/>
      <w:tcPr>
        <w:tcBorders>
          <w:top w:val="single" w:sz="8" w:space="0" w:color="51C3F9" w:themeColor="accent6"/>
          <w:left w:val="single" w:sz="8" w:space="0" w:color="51C3F9" w:themeColor="accent6"/>
          <w:bottom w:val="single" w:sz="8" w:space="0" w:color="51C3F9" w:themeColor="accent6"/>
          <w:right w:val="single" w:sz="8" w:space="0" w:color="51C3F9" w:themeColor="accent6"/>
        </w:tcBorders>
      </w:tcPr>
    </w:tblStylePr>
    <w:tblStylePr w:type="band1Horz">
      <w:tblPr/>
      <w:tcPr>
        <w:tcBorders>
          <w:top w:val="single" w:sz="8" w:space="0" w:color="51C3F9" w:themeColor="accent6"/>
          <w:left w:val="single" w:sz="8" w:space="0" w:color="51C3F9" w:themeColor="accent6"/>
          <w:bottom w:val="single" w:sz="8" w:space="0" w:color="51C3F9" w:themeColor="accent6"/>
          <w:right w:val="single" w:sz="8" w:space="0" w:color="51C3F9" w:themeColor="accent6"/>
        </w:tcBorders>
      </w:tcPr>
    </w:tblStylePr>
  </w:style>
  <w:style w:type="table" w:styleId="LightShading">
    <w:name w:val="Light Shading"/>
    <w:basedOn w:val="TableNormal"/>
    <w:uiPriority w:val="60"/>
    <w:semiHidden/>
    <w:unhideWhenUsed/>
    <w:rsid w:val="002C256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C2563"/>
    <w:pPr>
      <w:spacing w:after="0" w:line="240" w:lineRule="auto"/>
    </w:pPr>
    <w:rPr>
      <w:color w:val="729928" w:themeColor="accent1" w:themeShade="BF"/>
    </w:rPr>
    <w:tblPr>
      <w:tblStyleRowBandSize w:val="1"/>
      <w:tblStyleColBandSize w:val="1"/>
      <w:tblBorders>
        <w:top w:val="single" w:sz="8" w:space="0" w:color="99CB38" w:themeColor="accent1"/>
        <w:bottom w:val="single" w:sz="8" w:space="0" w:color="99CB38" w:themeColor="accent1"/>
      </w:tblBorders>
    </w:tblPr>
    <w:tblStylePr w:type="firstRow">
      <w:pPr>
        <w:spacing w:before="0" w:after="0" w:line="240" w:lineRule="auto"/>
      </w:pPr>
      <w:rPr>
        <w:b/>
        <w:bCs/>
      </w:rPr>
      <w:tblPr/>
      <w:tcPr>
        <w:tcBorders>
          <w:top w:val="single" w:sz="8" w:space="0" w:color="99CB38" w:themeColor="accent1"/>
          <w:left w:val="nil"/>
          <w:bottom w:val="single" w:sz="8" w:space="0" w:color="99CB38" w:themeColor="accent1"/>
          <w:right w:val="nil"/>
          <w:insideH w:val="nil"/>
          <w:insideV w:val="nil"/>
        </w:tcBorders>
      </w:tcPr>
    </w:tblStylePr>
    <w:tblStylePr w:type="lastRow">
      <w:pPr>
        <w:spacing w:before="0" w:after="0" w:line="240" w:lineRule="auto"/>
      </w:pPr>
      <w:rPr>
        <w:b/>
        <w:bCs/>
      </w:rPr>
      <w:tblPr/>
      <w:tcPr>
        <w:tcBorders>
          <w:top w:val="single" w:sz="8" w:space="0" w:color="99CB38" w:themeColor="accent1"/>
          <w:left w:val="nil"/>
          <w:bottom w:val="single" w:sz="8" w:space="0" w:color="99CB3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F2CD" w:themeFill="accent1" w:themeFillTint="3F"/>
      </w:tcPr>
    </w:tblStylePr>
    <w:tblStylePr w:type="band1Horz">
      <w:tblPr/>
      <w:tcPr>
        <w:tcBorders>
          <w:left w:val="nil"/>
          <w:right w:val="nil"/>
          <w:insideH w:val="nil"/>
          <w:insideV w:val="nil"/>
        </w:tcBorders>
        <w:shd w:val="clear" w:color="auto" w:fill="E5F2CD" w:themeFill="accent1" w:themeFillTint="3F"/>
      </w:tcPr>
    </w:tblStylePr>
  </w:style>
  <w:style w:type="table" w:styleId="LightShading-Accent2">
    <w:name w:val="Light Shading Accent 2"/>
    <w:basedOn w:val="TableNormal"/>
    <w:uiPriority w:val="60"/>
    <w:semiHidden/>
    <w:unhideWhenUsed/>
    <w:rsid w:val="002C2563"/>
    <w:pPr>
      <w:spacing w:after="0" w:line="240" w:lineRule="auto"/>
    </w:pPr>
    <w:rPr>
      <w:color w:val="4A7B29" w:themeColor="accent2" w:themeShade="BF"/>
    </w:rPr>
    <w:tblPr>
      <w:tblStyleRowBandSize w:val="1"/>
      <w:tblStyleColBandSize w:val="1"/>
      <w:tblBorders>
        <w:top w:val="single" w:sz="8" w:space="0" w:color="63A537" w:themeColor="accent2"/>
        <w:bottom w:val="single" w:sz="8" w:space="0" w:color="63A537" w:themeColor="accent2"/>
      </w:tblBorders>
    </w:tblPr>
    <w:tblStylePr w:type="firstRow">
      <w:pPr>
        <w:spacing w:before="0" w:after="0" w:line="240" w:lineRule="auto"/>
      </w:pPr>
      <w:rPr>
        <w:b/>
        <w:bCs/>
      </w:rPr>
      <w:tblPr/>
      <w:tcPr>
        <w:tcBorders>
          <w:top w:val="single" w:sz="8" w:space="0" w:color="63A537" w:themeColor="accent2"/>
          <w:left w:val="nil"/>
          <w:bottom w:val="single" w:sz="8" w:space="0" w:color="63A537" w:themeColor="accent2"/>
          <w:right w:val="nil"/>
          <w:insideH w:val="nil"/>
          <w:insideV w:val="nil"/>
        </w:tcBorders>
      </w:tcPr>
    </w:tblStylePr>
    <w:tblStylePr w:type="lastRow">
      <w:pPr>
        <w:spacing w:before="0" w:after="0" w:line="240" w:lineRule="auto"/>
      </w:pPr>
      <w:rPr>
        <w:b/>
        <w:bCs/>
      </w:rPr>
      <w:tblPr/>
      <w:tcPr>
        <w:tcBorders>
          <w:top w:val="single" w:sz="8" w:space="0" w:color="63A537" w:themeColor="accent2"/>
          <w:left w:val="nil"/>
          <w:bottom w:val="single" w:sz="8" w:space="0" w:color="63A53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EDC9" w:themeFill="accent2" w:themeFillTint="3F"/>
      </w:tcPr>
    </w:tblStylePr>
    <w:tblStylePr w:type="band1Horz">
      <w:tblPr/>
      <w:tcPr>
        <w:tcBorders>
          <w:left w:val="nil"/>
          <w:right w:val="nil"/>
          <w:insideH w:val="nil"/>
          <w:insideV w:val="nil"/>
        </w:tcBorders>
        <w:shd w:val="clear" w:color="auto" w:fill="D7EDC9" w:themeFill="accent2" w:themeFillTint="3F"/>
      </w:tcPr>
    </w:tblStylePr>
  </w:style>
  <w:style w:type="table" w:styleId="LightShading-Accent3">
    <w:name w:val="Light Shading Accent 3"/>
    <w:basedOn w:val="TableNormal"/>
    <w:uiPriority w:val="60"/>
    <w:semiHidden/>
    <w:unhideWhenUsed/>
    <w:rsid w:val="002C2563"/>
    <w:pPr>
      <w:spacing w:after="0" w:line="240" w:lineRule="auto"/>
    </w:pPr>
    <w:rPr>
      <w:color w:val="297C52" w:themeColor="accent3" w:themeShade="BF"/>
    </w:rPr>
    <w:tblPr>
      <w:tblStyleRowBandSize w:val="1"/>
      <w:tblStyleColBandSize w:val="1"/>
      <w:tblBorders>
        <w:top w:val="single" w:sz="8" w:space="0" w:color="37A76F" w:themeColor="accent3"/>
        <w:bottom w:val="single" w:sz="8" w:space="0" w:color="37A76F" w:themeColor="accent3"/>
      </w:tblBorders>
    </w:tblPr>
    <w:tblStylePr w:type="firstRow">
      <w:pPr>
        <w:spacing w:before="0" w:after="0" w:line="240" w:lineRule="auto"/>
      </w:pPr>
      <w:rPr>
        <w:b/>
        <w:bCs/>
      </w:rPr>
      <w:tblPr/>
      <w:tcPr>
        <w:tcBorders>
          <w:top w:val="single" w:sz="8" w:space="0" w:color="37A76F" w:themeColor="accent3"/>
          <w:left w:val="nil"/>
          <w:bottom w:val="single" w:sz="8" w:space="0" w:color="37A76F" w:themeColor="accent3"/>
          <w:right w:val="nil"/>
          <w:insideH w:val="nil"/>
          <w:insideV w:val="nil"/>
        </w:tcBorders>
      </w:tcPr>
    </w:tblStylePr>
    <w:tblStylePr w:type="lastRow">
      <w:pPr>
        <w:spacing w:before="0" w:after="0" w:line="240" w:lineRule="auto"/>
      </w:pPr>
      <w:rPr>
        <w:b/>
        <w:bCs/>
      </w:rPr>
      <w:tblPr/>
      <w:tcPr>
        <w:tcBorders>
          <w:top w:val="single" w:sz="8" w:space="0" w:color="37A76F" w:themeColor="accent3"/>
          <w:left w:val="nil"/>
          <w:bottom w:val="single" w:sz="8" w:space="0" w:color="37A76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EDDB" w:themeFill="accent3" w:themeFillTint="3F"/>
      </w:tcPr>
    </w:tblStylePr>
    <w:tblStylePr w:type="band1Horz">
      <w:tblPr/>
      <w:tcPr>
        <w:tcBorders>
          <w:left w:val="nil"/>
          <w:right w:val="nil"/>
          <w:insideH w:val="nil"/>
          <w:insideV w:val="nil"/>
        </w:tcBorders>
        <w:shd w:val="clear" w:color="auto" w:fill="C9EDDB" w:themeFill="accent3" w:themeFillTint="3F"/>
      </w:tcPr>
    </w:tblStylePr>
  </w:style>
  <w:style w:type="table" w:styleId="LightShading-Accent4">
    <w:name w:val="Light Shading Accent 4"/>
    <w:basedOn w:val="TableNormal"/>
    <w:uiPriority w:val="60"/>
    <w:semiHidden/>
    <w:unhideWhenUsed/>
    <w:rsid w:val="002C2563"/>
    <w:pPr>
      <w:spacing w:after="0" w:line="240" w:lineRule="auto"/>
    </w:pPr>
    <w:rPr>
      <w:color w:val="30927A" w:themeColor="accent4" w:themeShade="BF"/>
    </w:rPr>
    <w:tblPr>
      <w:tblStyleRowBandSize w:val="1"/>
      <w:tblStyleColBandSize w:val="1"/>
      <w:tblBorders>
        <w:top w:val="single" w:sz="8" w:space="0" w:color="44C1A3" w:themeColor="accent4"/>
        <w:bottom w:val="single" w:sz="8" w:space="0" w:color="44C1A3" w:themeColor="accent4"/>
      </w:tblBorders>
    </w:tblPr>
    <w:tblStylePr w:type="firstRow">
      <w:pPr>
        <w:spacing w:before="0" w:after="0" w:line="240" w:lineRule="auto"/>
      </w:pPr>
      <w:rPr>
        <w:b/>
        <w:bCs/>
      </w:rPr>
      <w:tblPr/>
      <w:tcPr>
        <w:tcBorders>
          <w:top w:val="single" w:sz="8" w:space="0" w:color="44C1A3" w:themeColor="accent4"/>
          <w:left w:val="nil"/>
          <w:bottom w:val="single" w:sz="8" w:space="0" w:color="44C1A3" w:themeColor="accent4"/>
          <w:right w:val="nil"/>
          <w:insideH w:val="nil"/>
          <w:insideV w:val="nil"/>
        </w:tcBorders>
      </w:tcPr>
    </w:tblStylePr>
    <w:tblStylePr w:type="lastRow">
      <w:pPr>
        <w:spacing w:before="0" w:after="0" w:line="240" w:lineRule="auto"/>
      </w:pPr>
      <w:rPr>
        <w:b/>
        <w:bCs/>
      </w:rPr>
      <w:tblPr/>
      <w:tcPr>
        <w:tcBorders>
          <w:top w:val="single" w:sz="8" w:space="0" w:color="44C1A3" w:themeColor="accent4"/>
          <w:left w:val="nil"/>
          <w:bottom w:val="single" w:sz="8" w:space="0" w:color="44C1A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E8" w:themeFill="accent4" w:themeFillTint="3F"/>
      </w:tcPr>
    </w:tblStylePr>
    <w:tblStylePr w:type="band1Horz">
      <w:tblPr/>
      <w:tcPr>
        <w:tcBorders>
          <w:left w:val="nil"/>
          <w:right w:val="nil"/>
          <w:insideH w:val="nil"/>
          <w:insideV w:val="nil"/>
        </w:tcBorders>
        <w:shd w:val="clear" w:color="auto" w:fill="D0EFE8" w:themeFill="accent4" w:themeFillTint="3F"/>
      </w:tcPr>
    </w:tblStylePr>
  </w:style>
  <w:style w:type="table" w:styleId="LightShading-Accent5">
    <w:name w:val="Light Shading Accent 5"/>
    <w:basedOn w:val="TableNormal"/>
    <w:uiPriority w:val="60"/>
    <w:semiHidden/>
    <w:unhideWhenUsed/>
    <w:rsid w:val="002C2563"/>
    <w:pPr>
      <w:spacing w:after="0" w:line="240" w:lineRule="auto"/>
    </w:pPr>
    <w:rPr>
      <w:color w:val="2D8CA7" w:themeColor="accent5" w:themeShade="BF"/>
    </w:rPr>
    <w:tblPr>
      <w:tblStyleRowBandSize w:val="1"/>
      <w:tblStyleColBandSize w:val="1"/>
      <w:tblBorders>
        <w:top w:val="single" w:sz="8" w:space="0" w:color="4EB3CF" w:themeColor="accent5"/>
        <w:bottom w:val="single" w:sz="8" w:space="0" w:color="4EB3CF" w:themeColor="accent5"/>
      </w:tblBorders>
    </w:tblPr>
    <w:tblStylePr w:type="firstRow">
      <w:pPr>
        <w:spacing w:before="0" w:after="0" w:line="240" w:lineRule="auto"/>
      </w:pPr>
      <w:rPr>
        <w:b/>
        <w:bCs/>
      </w:rPr>
      <w:tblPr/>
      <w:tcPr>
        <w:tcBorders>
          <w:top w:val="single" w:sz="8" w:space="0" w:color="4EB3CF" w:themeColor="accent5"/>
          <w:left w:val="nil"/>
          <w:bottom w:val="single" w:sz="8" w:space="0" w:color="4EB3CF" w:themeColor="accent5"/>
          <w:right w:val="nil"/>
          <w:insideH w:val="nil"/>
          <w:insideV w:val="nil"/>
        </w:tcBorders>
      </w:tcPr>
    </w:tblStylePr>
    <w:tblStylePr w:type="lastRow">
      <w:pPr>
        <w:spacing w:before="0" w:after="0" w:line="240" w:lineRule="auto"/>
      </w:pPr>
      <w:rPr>
        <w:b/>
        <w:bCs/>
      </w:rPr>
      <w:tblPr/>
      <w:tcPr>
        <w:tcBorders>
          <w:top w:val="single" w:sz="8" w:space="0" w:color="4EB3CF" w:themeColor="accent5"/>
          <w:left w:val="nil"/>
          <w:bottom w:val="single" w:sz="8" w:space="0" w:color="4EB3C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CF3" w:themeFill="accent5" w:themeFillTint="3F"/>
      </w:tcPr>
    </w:tblStylePr>
    <w:tblStylePr w:type="band1Horz">
      <w:tblPr/>
      <w:tcPr>
        <w:tcBorders>
          <w:left w:val="nil"/>
          <w:right w:val="nil"/>
          <w:insideH w:val="nil"/>
          <w:insideV w:val="nil"/>
        </w:tcBorders>
        <w:shd w:val="clear" w:color="auto" w:fill="D3ECF3" w:themeFill="accent5" w:themeFillTint="3F"/>
      </w:tcPr>
    </w:tblStylePr>
  </w:style>
  <w:style w:type="table" w:styleId="LightShading-Accent6">
    <w:name w:val="Light Shading Accent 6"/>
    <w:basedOn w:val="TableNormal"/>
    <w:uiPriority w:val="60"/>
    <w:semiHidden/>
    <w:unhideWhenUsed/>
    <w:rsid w:val="002C2563"/>
    <w:pPr>
      <w:spacing w:after="0" w:line="240" w:lineRule="auto"/>
    </w:pPr>
    <w:rPr>
      <w:color w:val="08A4EE" w:themeColor="accent6" w:themeShade="BF"/>
    </w:rPr>
    <w:tblPr>
      <w:tblStyleRowBandSize w:val="1"/>
      <w:tblStyleColBandSize w:val="1"/>
      <w:tblBorders>
        <w:top w:val="single" w:sz="8" w:space="0" w:color="51C3F9" w:themeColor="accent6"/>
        <w:bottom w:val="single" w:sz="8" w:space="0" w:color="51C3F9" w:themeColor="accent6"/>
      </w:tblBorders>
    </w:tblPr>
    <w:tblStylePr w:type="firstRow">
      <w:pPr>
        <w:spacing w:before="0" w:after="0" w:line="240" w:lineRule="auto"/>
      </w:pPr>
      <w:rPr>
        <w:b/>
        <w:bCs/>
      </w:rPr>
      <w:tblPr/>
      <w:tcPr>
        <w:tcBorders>
          <w:top w:val="single" w:sz="8" w:space="0" w:color="51C3F9" w:themeColor="accent6"/>
          <w:left w:val="nil"/>
          <w:bottom w:val="single" w:sz="8" w:space="0" w:color="51C3F9" w:themeColor="accent6"/>
          <w:right w:val="nil"/>
          <w:insideH w:val="nil"/>
          <w:insideV w:val="nil"/>
        </w:tcBorders>
      </w:tcPr>
    </w:tblStylePr>
    <w:tblStylePr w:type="lastRow">
      <w:pPr>
        <w:spacing w:before="0" w:after="0" w:line="240" w:lineRule="auto"/>
      </w:pPr>
      <w:rPr>
        <w:b/>
        <w:bCs/>
      </w:rPr>
      <w:tblPr/>
      <w:tcPr>
        <w:tcBorders>
          <w:top w:val="single" w:sz="8" w:space="0" w:color="51C3F9" w:themeColor="accent6"/>
          <w:left w:val="nil"/>
          <w:bottom w:val="single" w:sz="8" w:space="0" w:color="51C3F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F0FD" w:themeFill="accent6" w:themeFillTint="3F"/>
      </w:tcPr>
    </w:tblStylePr>
    <w:tblStylePr w:type="band1Horz">
      <w:tblPr/>
      <w:tcPr>
        <w:tcBorders>
          <w:left w:val="nil"/>
          <w:right w:val="nil"/>
          <w:insideH w:val="nil"/>
          <w:insideV w:val="nil"/>
        </w:tcBorders>
        <w:shd w:val="clear" w:color="auto" w:fill="D3F0FD" w:themeFill="accent6" w:themeFillTint="3F"/>
      </w:tcPr>
    </w:tblStylePr>
  </w:style>
  <w:style w:type="character" w:styleId="LineNumber">
    <w:name w:val="line number"/>
    <w:basedOn w:val="DefaultParagraphFont"/>
    <w:uiPriority w:val="99"/>
    <w:semiHidden/>
    <w:unhideWhenUsed/>
    <w:rsid w:val="002C2563"/>
  </w:style>
  <w:style w:type="paragraph" w:styleId="List">
    <w:name w:val="List"/>
    <w:basedOn w:val="Normal"/>
    <w:uiPriority w:val="99"/>
    <w:semiHidden/>
    <w:unhideWhenUsed/>
    <w:rsid w:val="002C2563"/>
    <w:pPr>
      <w:ind w:left="360" w:hanging="360"/>
      <w:contextualSpacing/>
    </w:pPr>
  </w:style>
  <w:style w:type="paragraph" w:styleId="List2">
    <w:name w:val="List 2"/>
    <w:basedOn w:val="Normal"/>
    <w:uiPriority w:val="99"/>
    <w:semiHidden/>
    <w:unhideWhenUsed/>
    <w:rsid w:val="002C2563"/>
    <w:pPr>
      <w:ind w:left="720" w:hanging="360"/>
      <w:contextualSpacing/>
    </w:pPr>
  </w:style>
  <w:style w:type="paragraph" w:styleId="List3">
    <w:name w:val="List 3"/>
    <w:basedOn w:val="Normal"/>
    <w:uiPriority w:val="99"/>
    <w:semiHidden/>
    <w:unhideWhenUsed/>
    <w:rsid w:val="002C2563"/>
    <w:pPr>
      <w:ind w:left="1080" w:hanging="360"/>
      <w:contextualSpacing/>
    </w:pPr>
  </w:style>
  <w:style w:type="paragraph" w:styleId="List4">
    <w:name w:val="List 4"/>
    <w:basedOn w:val="Normal"/>
    <w:uiPriority w:val="99"/>
    <w:semiHidden/>
    <w:unhideWhenUsed/>
    <w:rsid w:val="002C2563"/>
    <w:pPr>
      <w:ind w:left="1440" w:hanging="360"/>
      <w:contextualSpacing/>
    </w:pPr>
  </w:style>
  <w:style w:type="paragraph" w:styleId="List5">
    <w:name w:val="List 5"/>
    <w:basedOn w:val="Normal"/>
    <w:uiPriority w:val="99"/>
    <w:semiHidden/>
    <w:unhideWhenUsed/>
    <w:rsid w:val="002C2563"/>
    <w:pPr>
      <w:ind w:left="1800" w:hanging="360"/>
      <w:contextualSpacing/>
    </w:pPr>
  </w:style>
  <w:style w:type="paragraph" w:styleId="ListBullet">
    <w:name w:val="List Bullet"/>
    <w:basedOn w:val="Normal"/>
    <w:uiPriority w:val="99"/>
    <w:semiHidden/>
    <w:unhideWhenUsed/>
    <w:rsid w:val="002C2563"/>
    <w:pPr>
      <w:numPr>
        <w:numId w:val="1"/>
      </w:numPr>
      <w:contextualSpacing/>
    </w:pPr>
  </w:style>
  <w:style w:type="paragraph" w:styleId="ListBullet2">
    <w:name w:val="List Bullet 2"/>
    <w:basedOn w:val="Normal"/>
    <w:uiPriority w:val="99"/>
    <w:semiHidden/>
    <w:unhideWhenUsed/>
    <w:rsid w:val="002C2563"/>
    <w:pPr>
      <w:numPr>
        <w:numId w:val="2"/>
      </w:numPr>
      <w:contextualSpacing/>
    </w:pPr>
  </w:style>
  <w:style w:type="paragraph" w:styleId="ListBullet3">
    <w:name w:val="List Bullet 3"/>
    <w:basedOn w:val="Normal"/>
    <w:uiPriority w:val="99"/>
    <w:semiHidden/>
    <w:unhideWhenUsed/>
    <w:rsid w:val="002C2563"/>
    <w:pPr>
      <w:numPr>
        <w:numId w:val="3"/>
      </w:numPr>
      <w:contextualSpacing/>
    </w:pPr>
  </w:style>
  <w:style w:type="paragraph" w:styleId="ListBullet4">
    <w:name w:val="List Bullet 4"/>
    <w:basedOn w:val="Normal"/>
    <w:uiPriority w:val="99"/>
    <w:semiHidden/>
    <w:unhideWhenUsed/>
    <w:rsid w:val="002C2563"/>
    <w:pPr>
      <w:numPr>
        <w:numId w:val="4"/>
      </w:numPr>
      <w:contextualSpacing/>
    </w:pPr>
  </w:style>
  <w:style w:type="paragraph" w:styleId="ListBullet5">
    <w:name w:val="List Bullet 5"/>
    <w:basedOn w:val="Normal"/>
    <w:uiPriority w:val="99"/>
    <w:semiHidden/>
    <w:unhideWhenUsed/>
    <w:rsid w:val="002C2563"/>
    <w:pPr>
      <w:numPr>
        <w:numId w:val="5"/>
      </w:numPr>
      <w:contextualSpacing/>
    </w:pPr>
  </w:style>
  <w:style w:type="paragraph" w:styleId="ListContinue">
    <w:name w:val="List Continue"/>
    <w:basedOn w:val="Normal"/>
    <w:uiPriority w:val="99"/>
    <w:semiHidden/>
    <w:unhideWhenUsed/>
    <w:rsid w:val="002C2563"/>
    <w:pPr>
      <w:spacing w:after="120"/>
      <w:ind w:left="360"/>
      <w:contextualSpacing/>
    </w:pPr>
  </w:style>
  <w:style w:type="paragraph" w:styleId="ListContinue2">
    <w:name w:val="List Continue 2"/>
    <w:basedOn w:val="Normal"/>
    <w:uiPriority w:val="99"/>
    <w:semiHidden/>
    <w:unhideWhenUsed/>
    <w:rsid w:val="002C2563"/>
    <w:pPr>
      <w:spacing w:after="120"/>
      <w:ind w:left="720"/>
      <w:contextualSpacing/>
    </w:pPr>
  </w:style>
  <w:style w:type="paragraph" w:styleId="ListContinue3">
    <w:name w:val="List Continue 3"/>
    <w:basedOn w:val="Normal"/>
    <w:uiPriority w:val="99"/>
    <w:semiHidden/>
    <w:unhideWhenUsed/>
    <w:rsid w:val="002C2563"/>
    <w:pPr>
      <w:spacing w:after="120"/>
      <w:ind w:left="1080"/>
      <w:contextualSpacing/>
    </w:pPr>
  </w:style>
  <w:style w:type="paragraph" w:styleId="ListContinue4">
    <w:name w:val="List Continue 4"/>
    <w:basedOn w:val="Normal"/>
    <w:uiPriority w:val="99"/>
    <w:semiHidden/>
    <w:unhideWhenUsed/>
    <w:rsid w:val="002C2563"/>
    <w:pPr>
      <w:spacing w:after="120"/>
      <w:ind w:left="1440"/>
      <w:contextualSpacing/>
    </w:pPr>
  </w:style>
  <w:style w:type="paragraph" w:styleId="ListContinue5">
    <w:name w:val="List Continue 5"/>
    <w:basedOn w:val="Normal"/>
    <w:uiPriority w:val="99"/>
    <w:semiHidden/>
    <w:unhideWhenUsed/>
    <w:rsid w:val="002C2563"/>
    <w:pPr>
      <w:spacing w:after="120"/>
      <w:ind w:left="1800"/>
      <w:contextualSpacing/>
    </w:pPr>
  </w:style>
  <w:style w:type="paragraph" w:styleId="ListNumber">
    <w:name w:val="List Number"/>
    <w:basedOn w:val="Normal"/>
    <w:uiPriority w:val="99"/>
    <w:semiHidden/>
    <w:unhideWhenUsed/>
    <w:rsid w:val="002C2563"/>
    <w:pPr>
      <w:numPr>
        <w:numId w:val="6"/>
      </w:numPr>
      <w:contextualSpacing/>
    </w:pPr>
  </w:style>
  <w:style w:type="paragraph" w:styleId="ListNumber2">
    <w:name w:val="List Number 2"/>
    <w:basedOn w:val="Normal"/>
    <w:uiPriority w:val="99"/>
    <w:semiHidden/>
    <w:unhideWhenUsed/>
    <w:rsid w:val="002C2563"/>
    <w:pPr>
      <w:numPr>
        <w:numId w:val="7"/>
      </w:numPr>
      <w:contextualSpacing/>
    </w:pPr>
  </w:style>
  <w:style w:type="paragraph" w:styleId="ListNumber3">
    <w:name w:val="List Number 3"/>
    <w:basedOn w:val="Normal"/>
    <w:uiPriority w:val="99"/>
    <w:semiHidden/>
    <w:unhideWhenUsed/>
    <w:rsid w:val="002C2563"/>
    <w:pPr>
      <w:numPr>
        <w:numId w:val="8"/>
      </w:numPr>
      <w:contextualSpacing/>
    </w:pPr>
  </w:style>
  <w:style w:type="paragraph" w:styleId="ListNumber4">
    <w:name w:val="List Number 4"/>
    <w:basedOn w:val="Normal"/>
    <w:uiPriority w:val="99"/>
    <w:semiHidden/>
    <w:unhideWhenUsed/>
    <w:rsid w:val="002C2563"/>
    <w:pPr>
      <w:numPr>
        <w:numId w:val="9"/>
      </w:numPr>
      <w:contextualSpacing/>
    </w:pPr>
  </w:style>
  <w:style w:type="paragraph" w:styleId="ListNumber5">
    <w:name w:val="List Number 5"/>
    <w:basedOn w:val="Normal"/>
    <w:uiPriority w:val="99"/>
    <w:semiHidden/>
    <w:unhideWhenUsed/>
    <w:rsid w:val="002C2563"/>
    <w:pPr>
      <w:numPr>
        <w:numId w:val="10"/>
      </w:numPr>
      <w:contextualSpacing/>
    </w:pPr>
  </w:style>
  <w:style w:type="paragraph" w:styleId="ListParagraph">
    <w:name w:val="List Paragraph"/>
    <w:basedOn w:val="Normal"/>
    <w:uiPriority w:val="34"/>
    <w:unhideWhenUsed/>
    <w:qFormat/>
    <w:rsid w:val="002C2563"/>
    <w:pPr>
      <w:ind w:left="720"/>
      <w:contextualSpacing/>
    </w:pPr>
  </w:style>
  <w:style w:type="table" w:styleId="ListTable1Light">
    <w:name w:val="List Table 1 Light"/>
    <w:basedOn w:val="TableNormal"/>
    <w:uiPriority w:val="46"/>
    <w:rsid w:val="002C256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C2563"/>
    <w:pPr>
      <w:spacing w:after="0" w:line="240" w:lineRule="auto"/>
    </w:pPr>
    <w:tblPr>
      <w:tblStyleRowBandSize w:val="1"/>
      <w:tblStyleColBandSize w:val="1"/>
    </w:tblPr>
    <w:tblStylePr w:type="firstRow">
      <w:rPr>
        <w:b/>
        <w:bCs/>
      </w:rPr>
      <w:tblPr/>
      <w:tcPr>
        <w:tcBorders>
          <w:bottom w:val="single" w:sz="4" w:space="0" w:color="C1DF87" w:themeColor="accent1" w:themeTint="99"/>
        </w:tcBorders>
      </w:tcPr>
    </w:tblStylePr>
    <w:tblStylePr w:type="lastRow">
      <w:rPr>
        <w:b/>
        <w:bCs/>
      </w:rPr>
      <w:tblPr/>
      <w:tcPr>
        <w:tcBorders>
          <w:top w:val="single" w:sz="4" w:space="0" w:color="C1DF87" w:themeColor="accent1" w:themeTint="99"/>
        </w:tcBorders>
      </w:tcPr>
    </w:tblStylePr>
    <w:tblStylePr w:type="firstCol">
      <w:rPr>
        <w:b/>
        <w:bCs/>
      </w:rPr>
    </w:tblStylePr>
    <w:tblStylePr w:type="lastCol">
      <w:rPr>
        <w:b/>
        <w:bCs/>
      </w:rPr>
    </w:tblStylePr>
    <w:tblStylePr w:type="band1Vert">
      <w:tblPr/>
      <w:tcPr>
        <w:shd w:val="clear" w:color="auto" w:fill="EAF4D7" w:themeFill="accent1" w:themeFillTint="33"/>
      </w:tcPr>
    </w:tblStylePr>
    <w:tblStylePr w:type="band1Horz">
      <w:tblPr/>
      <w:tcPr>
        <w:shd w:val="clear" w:color="auto" w:fill="EAF4D7" w:themeFill="accent1" w:themeFillTint="33"/>
      </w:tcPr>
    </w:tblStylePr>
  </w:style>
  <w:style w:type="table" w:styleId="ListTable1Light-Accent2">
    <w:name w:val="List Table 1 Light Accent 2"/>
    <w:basedOn w:val="TableNormal"/>
    <w:uiPriority w:val="46"/>
    <w:rsid w:val="002C2563"/>
    <w:pPr>
      <w:spacing w:after="0" w:line="240" w:lineRule="auto"/>
    </w:pPr>
    <w:tblPr>
      <w:tblStyleRowBandSize w:val="1"/>
      <w:tblStyleColBandSize w:val="1"/>
    </w:tblPr>
    <w:tblStylePr w:type="firstRow">
      <w:rPr>
        <w:b/>
        <w:bCs/>
      </w:rPr>
      <w:tblPr/>
      <w:tcPr>
        <w:tcBorders>
          <w:bottom w:val="single" w:sz="4" w:space="0" w:color="9FD37C" w:themeColor="accent2" w:themeTint="99"/>
        </w:tcBorders>
      </w:tcPr>
    </w:tblStylePr>
    <w:tblStylePr w:type="lastRow">
      <w:rPr>
        <w:b/>
        <w:bCs/>
      </w:rPr>
      <w:tblPr/>
      <w:tcPr>
        <w:tcBorders>
          <w:top w:val="single" w:sz="4" w:space="0" w:color="9FD37C" w:themeColor="accent2" w:themeTint="99"/>
        </w:tcBorders>
      </w:tcPr>
    </w:tblStylePr>
    <w:tblStylePr w:type="firstCol">
      <w:rPr>
        <w:b/>
        <w:bCs/>
      </w:rPr>
    </w:tblStylePr>
    <w:tblStylePr w:type="lastCol">
      <w:rPr>
        <w:b/>
        <w:bCs/>
      </w:rPr>
    </w:tblStylePr>
    <w:tblStylePr w:type="band1Vert">
      <w:tblPr/>
      <w:tcPr>
        <w:shd w:val="clear" w:color="auto" w:fill="DFF0D3" w:themeFill="accent2" w:themeFillTint="33"/>
      </w:tcPr>
    </w:tblStylePr>
    <w:tblStylePr w:type="band1Horz">
      <w:tblPr/>
      <w:tcPr>
        <w:shd w:val="clear" w:color="auto" w:fill="DFF0D3" w:themeFill="accent2" w:themeFillTint="33"/>
      </w:tcPr>
    </w:tblStylePr>
  </w:style>
  <w:style w:type="table" w:styleId="ListTable1Light-Accent3">
    <w:name w:val="List Table 1 Light Accent 3"/>
    <w:basedOn w:val="TableNormal"/>
    <w:uiPriority w:val="46"/>
    <w:rsid w:val="002C2563"/>
    <w:pPr>
      <w:spacing w:after="0" w:line="240" w:lineRule="auto"/>
    </w:pPr>
    <w:tblPr>
      <w:tblStyleRowBandSize w:val="1"/>
      <w:tblStyleColBandSize w:val="1"/>
    </w:tblPr>
    <w:tblStylePr w:type="firstRow">
      <w:rPr>
        <w:b/>
        <w:bCs/>
      </w:rPr>
      <w:tblPr/>
      <w:tcPr>
        <w:tcBorders>
          <w:bottom w:val="single" w:sz="4" w:space="0" w:color="7CD4A8" w:themeColor="accent3" w:themeTint="99"/>
        </w:tcBorders>
      </w:tcPr>
    </w:tblStylePr>
    <w:tblStylePr w:type="lastRow">
      <w:rPr>
        <w:b/>
        <w:bCs/>
      </w:rPr>
      <w:tblPr/>
      <w:tcPr>
        <w:tcBorders>
          <w:top w:val="single" w:sz="4" w:space="0" w:color="7CD4A8" w:themeColor="accent3" w:themeTint="99"/>
        </w:tcBorders>
      </w:tcPr>
    </w:tblStylePr>
    <w:tblStylePr w:type="firstCol">
      <w:rPr>
        <w:b/>
        <w:bCs/>
      </w:rPr>
    </w:tblStylePr>
    <w:tblStylePr w:type="lastCol">
      <w:rPr>
        <w:b/>
        <w:bCs/>
      </w:rPr>
    </w:tblStylePr>
    <w:tblStylePr w:type="band1Vert">
      <w:tblPr/>
      <w:tcPr>
        <w:shd w:val="clear" w:color="auto" w:fill="D3F0E2" w:themeFill="accent3" w:themeFillTint="33"/>
      </w:tcPr>
    </w:tblStylePr>
    <w:tblStylePr w:type="band1Horz">
      <w:tblPr/>
      <w:tcPr>
        <w:shd w:val="clear" w:color="auto" w:fill="D3F0E2" w:themeFill="accent3" w:themeFillTint="33"/>
      </w:tcPr>
    </w:tblStylePr>
  </w:style>
  <w:style w:type="table" w:styleId="ListTable1Light-Accent4">
    <w:name w:val="List Table 1 Light Accent 4"/>
    <w:basedOn w:val="TableNormal"/>
    <w:uiPriority w:val="46"/>
    <w:rsid w:val="002C2563"/>
    <w:pPr>
      <w:spacing w:after="0" w:line="240" w:lineRule="auto"/>
    </w:pPr>
    <w:tblPr>
      <w:tblStyleRowBandSize w:val="1"/>
      <w:tblStyleColBandSize w:val="1"/>
    </w:tblPr>
    <w:tblStylePr w:type="firstRow">
      <w:rPr>
        <w:b/>
        <w:bCs/>
      </w:rPr>
      <w:tblPr/>
      <w:tcPr>
        <w:tcBorders>
          <w:bottom w:val="single" w:sz="4" w:space="0" w:color="8ED9C7" w:themeColor="accent4" w:themeTint="99"/>
        </w:tcBorders>
      </w:tcPr>
    </w:tblStylePr>
    <w:tblStylePr w:type="lastRow">
      <w:rPr>
        <w:b/>
        <w:bCs/>
      </w:rPr>
      <w:tblPr/>
      <w:tcPr>
        <w:tcBorders>
          <w:top w:val="single" w:sz="4" w:space="0" w:color="8ED9C7" w:themeColor="accent4" w:themeTint="99"/>
        </w:tcBorders>
      </w:tcPr>
    </w:tblStylePr>
    <w:tblStylePr w:type="firstCol">
      <w:rPr>
        <w:b/>
        <w:bCs/>
      </w:rPr>
    </w:tblStylePr>
    <w:tblStylePr w:type="lastCol">
      <w:rPr>
        <w:b/>
        <w:bCs/>
      </w:rPr>
    </w:tblStylePr>
    <w:tblStylePr w:type="band1Vert">
      <w:tblPr/>
      <w:tcPr>
        <w:shd w:val="clear" w:color="auto" w:fill="D9F2EC" w:themeFill="accent4" w:themeFillTint="33"/>
      </w:tcPr>
    </w:tblStylePr>
    <w:tblStylePr w:type="band1Horz">
      <w:tblPr/>
      <w:tcPr>
        <w:shd w:val="clear" w:color="auto" w:fill="D9F2EC" w:themeFill="accent4" w:themeFillTint="33"/>
      </w:tcPr>
    </w:tblStylePr>
  </w:style>
  <w:style w:type="table" w:styleId="ListTable1Light-Accent5">
    <w:name w:val="List Table 1 Light Accent 5"/>
    <w:basedOn w:val="TableNormal"/>
    <w:uiPriority w:val="46"/>
    <w:rsid w:val="002C2563"/>
    <w:pPr>
      <w:spacing w:after="0" w:line="240" w:lineRule="auto"/>
    </w:pPr>
    <w:tblPr>
      <w:tblStyleRowBandSize w:val="1"/>
      <w:tblStyleColBandSize w:val="1"/>
    </w:tblPr>
    <w:tblStylePr w:type="firstRow">
      <w:rPr>
        <w:b/>
        <w:bCs/>
      </w:rPr>
      <w:tblPr/>
      <w:tcPr>
        <w:tcBorders>
          <w:bottom w:val="single" w:sz="4" w:space="0" w:color="94D1E2" w:themeColor="accent5" w:themeTint="99"/>
        </w:tcBorders>
      </w:tcPr>
    </w:tblStylePr>
    <w:tblStylePr w:type="lastRow">
      <w:rPr>
        <w:b/>
        <w:bCs/>
      </w:rPr>
      <w:tblPr/>
      <w:tcPr>
        <w:tcBorders>
          <w:top w:val="single" w:sz="4" w:space="0" w:color="94D1E2" w:themeColor="accent5" w:themeTint="99"/>
        </w:tcBorders>
      </w:tcPr>
    </w:tblStylePr>
    <w:tblStylePr w:type="firstCol">
      <w:rPr>
        <w:b/>
        <w:bCs/>
      </w:rPr>
    </w:tblStylePr>
    <w:tblStylePr w:type="lastCol">
      <w:rPr>
        <w:b/>
        <w:bCs/>
      </w:rPr>
    </w:tblStylePr>
    <w:tblStylePr w:type="band1Vert">
      <w:tblPr/>
      <w:tcPr>
        <w:shd w:val="clear" w:color="auto" w:fill="DBEFF5" w:themeFill="accent5" w:themeFillTint="33"/>
      </w:tcPr>
    </w:tblStylePr>
    <w:tblStylePr w:type="band1Horz">
      <w:tblPr/>
      <w:tcPr>
        <w:shd w:val="clear" w:color="auto" w:fill="DBEFF5" w:themeFill="accent5" w:themeFillTint="33"/>
      </w:tcPr>
    </w:tblStylePr>
  </w:style>
  <w:style w:type="table" w:styleId="ListTable1Light-Accent6">
    <w:name w:val="List Table 1 Light Accent 6"/>
    <w:basedOn w:val="TableNormal"/>
    <w:uiPriority w:val="46"/>
    <w:rsid w:val="002C2563"/>
    <w:pPr>
      <w:spacing w:after="0" w:line="240" w:lineRule="auto"/>
    </w:pPr>
    <w:tblPr>
      <w:tblStyleRowBandSize w:val="1"/>
      <w:tblStyleColBandSize w:val="1"/>
    </w:tblPr>
    <w:tblStylePr w:type="firstRow">
      <w:rPr>
        <w:b/>
        <w:bCs/>
      </w:rPr>
      <w:tblPr/>
      <w:tcPr>
        <w:tcBorders>
          <w:bottom w:val="single" w:sz="4" w:space="0" w:color="96DBFB" w:themeColor="accent6" w:themeTint="99"/>
        </w:tcBorders>
      </w:tcPr>
    </w:tblStylePr>
    <w:tblStylePr w:type="lastRow">
      <w:rPr>
        <w:b/>
        <w:bCs/>
      </w:rPr>
      <w:tblPr/>
      <w:tcPr>
        <w:tcBorders>
          <w:top w:val="single" w:sz="4" w:space="0" w:color="96DBFB" w:themeColor="accent6" w:themeTint="99"/>
        </w:tcBorders>
      </w:tcPr>
    </w:tblStylePr>
    <w:tblStylePr w:type="firstCol">
      <w:rPr>
        <w:b/>
        <w:bCs/>
      </w:rPr>
    </w:tblStylePr>
    <w:tblStylePr w:type="lastCol">
      <w:rPr>
        <w:b/>
        <w:bCs/>
      </w:rPr>
    </w:tblStylePr>
    <w:tblStylePr w:type="band1Vert">
      <w:tblPr/>
      <w:tcPr>
        <w:shd w:val="clear" w:color="auto" w:fill="DCF3FD" w:themeFill="accent6" w:themeFillTint="33"/>
      </w:tcPr>
    </w:tblStylePr>
    <w:tblStylePr w:type="band1Horz">
      <w:tblPr/>
      <w:tcPr>
        <w:shd w:val="clear" w:color="auto" w:fill="DCF3FD" w:themeFill="accent6" w:themeFillTint="33"/>
      </w:tcPr>
    </w:tblStylePr>
  </w:style>
  <w:style w:type="table" w:styleId="ListTable2">
    <w:name w:val="List Table 2"/>
    <w:basedOn w:val="TableNormal"/>
    <w:uiPriority w:val="47"/>
    <w:rsid w:val="002C256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C2563"/>
    <w:pPr>
      <w:spacing w:after="0" w:line="240" w:lineRule="auto"/>
    </w:pPr>
    <w:tblPr>
      <w:tblStyleRowBandSize w:val="1"/>
      <w:tblStyleColBandSize w:val="1"/>
      <w:tblBorders>
        <w:top w:val="single" w:sz="4" w:space="0" w:color="C1DF87" w:themeColor="accent1" w:themeTint="99"/>
        <w:bottom w:val="single" w:sz="4" w:space="0" w:color="C1DF87" w:themeColor="accent1" w:themeTint="99"/>
        <w:insideH w:val="single" w:sz="4" w:space="0" w:color="C1DF8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4D7" w:themeFill="accent1" w:themeFillTint="33"/>
      </w:tcPr>
    </w:tblStylePr>
    <w:tblStylePr w:type="band1Horz">
      <w:tblPr/>
      <w:tcPr>
        <w:shd w:val="clear" w:color="auto" w:fill="EAF4D7" w:themeFill="accent1" w:themeFillTint="33"/>
      </w:tcPr>
    </w:tblStylePr>
  </w:style>
  <w:style w:type="table" w:styleId="ListTable2-Accent2">
    <w:name w:val="List Table 2 Accent 2"/>
    <w:basedOn w:val="TableNormal"/>
    <w:uiPriority w:val="47"/>
    <w:rsid w:val="002C2563"/>
    <w:pPr>
      <w:spacing w:after="0" w:line="240" w:lineRule="auto"/>
    </w:pPr>
    <w:tblPr>
      <w:tblStyleRowBandSize w:val="1"/>
      <w:tblStyleColBandSize w:val="1"/>
      <w:tblBorders>
        <w:top w:val="single" w:sz="4" w:space="0" w:color="9FD37C" w:themeColor="accent2" w:themeTint="99"/>
        <w:bottom w:val="single" w:sz="4" w:space="0" w:color="9FD37C" w:themeColor="accent2" w:themeTint="99"/>
        <w:insideH w:val="single" w:sz="4" w:space="0" w:color="9FD37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F0D3" w:themeFill="accent2" w:themeFillTint="33"/>
      </w:tcPr>
    </w:tblStylePr>
    <w:tblStylePr w:type="band1Horz">
      <w:tblPr/>
      <w:tcPr>
        <w:shd w:val="clear" w:color="auto" w:fill="DFF0D3" w:themeFill="accent2" w:themeFillTint="33"/>
      </w:tcPr>
    </w:tblStylePr>
  </w:style>
  <w:style w:type="table" w:styleId="ListTable2-Accent3">
    <w:name w:val="List Table 2 Accent 3"/>
    <w:basedOn w:val="TableNormal"/>
    <w:uiPriority w:val="47"/>
    <w:rsid w:val="002C2563"/>
    <w:pPr>
      <w:spacing w:after="0" w:line="240" w:lineRule="auto"/>
    </w:pPr>
    <w:tblPr>
      <w:tblStyleRowBandSize w:val="1"/>
      <w:tblStyleColBandSize w:val="1"/>
      <w:tblBorders>
        <w:top w:val="single" w:sz="4" w:space="0" w:color="7CD4A8" w:themeColor="accent3" w:themeTint="99"/>
        <w:bottom w:val="single" w:sz="4" w:space="0" w:color="7CD4A8" w:themeColor="accent3" w:themeTint="99"/>
        <w:insideH w:val="single" w:sz="4" w:space="0" w:color="7CD4A8"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F0E2" w:themeFill="accent3" w:themeFillTint="33"/>
      </w:tcPr>
    </w:tblStylePr>
    <w:tblStylePr w:type="band1Horz">
      <w:tblPr/>
      <w:tcPr>
        <w:shd w:val="clear" w:color="auto" w:fill="D3F0E2" w:themeFill="accent3" w:themeFillTint="33"/>
      </w:tcPr>
    </w:tblStylePr>
  </w:style>
  <w:style w:type="table" w:styleId="ListTable2-Accent4">
    <w:name w:val="List Table 2 Accent 4"/>
    <w:basedOn w:val="TableNormal"/>
    <w:uiPriority w:val="47"/>
    <w:rsid w:val="002C2563"/>
    <w:pPr>
      <w:spacing w:after="0" w:line="240" w:lineRule="auto"/>
    </w:pPr>
    <w:tblPr>
      <w:tblStyleRowBandSize w:val="1"/>
      <w:tblStyleColBandSize w:val="1"/>
      <w:tblBorders>
        <w:top w:val="single" w:sz="4" w:space="0" w:color="8ED9C7" w:themeColor="accent4" w:themeTint="99"/>
        <w:bottom w:val="single" w:sz="4" w:space="0" w:color="8ED9C7" w:themeColor="accent4" w:themeTint="99"/>
        <w:insideH w:val="single" w:sz="4" w:space="0" w:color="8ED9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EC" w:themeFill="accent4" w:themeFillTint="33"/>
      </w:tcPr>
    </w:tblStylePr>
    <w:tblStylePr w:type="band1Horz">
      <w:tblPr/>
      <w:tcPr>
        <w:shd w:val="clear" w:color="auto" w:fill="D9F2EC" w:themeFill="accent4" w:themeFillTint="33"/>
      </w:tcPr>
    </w:tblStylePr>
  </w:style>
  <w:style w:type="table" w:styleId="ListTable2-Accent5">
    <w:name w:val="List Table 2 Accent 5"/>
    <w:basedOn w:val="TableNormal"/>
    <w:uiPriority w:val="47"/>
    <w:rsid w:val="002C2563"/>
    <w:pPr>
      <w:spacing w:after="0" w:line="240" w:lineRule="auto"/>
    </w:pPr>
    <w:tblPr>
      <w:tblStyleRowBandSize w:val="1"/>
      <w:tblStyleColBandSize w:val="1"/>
      <w:tblBorders>
        <w:top w:val="single" w:sz="4" w:space="0" w:color="94D1E2" w:themeColor="accent5" w:themeTint="99"/>
        <w:bottom w:val="single" w:sz="4" w:space="0" w:color="94D1E2" w:themeColor="accent5" w:themeTint="99"/>
        <w:insideH w:val="single" w:sz="4" w:space="0" w:color="94D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FF5" w:themeFill="accent5" w:themeFillTint="33"/>
      </w:tcPr>
    </w:tblStylePr>
    <w:tblStylePr w:type="band1Horz">
      <w:tblPr/>
      <w:tcPr>
        <w:shd w:val="clear" w:color="auto" w:fill="DBEFF5" w:themeFill="accent5" w:themeFillTint="33"/>
      </w:tcPr>
    </w:tblStylePr>
  </w:style>
  <w:style w:type="table" w:styleId="ListTable2-Accent6">
    <w:name w:val="List Table 2 Accent 6"/>
    <w:basedOn w:val="TableNormal"/>
    <w:uiPriority w:val="47"/>
    <w:rsid w:val="002C2563"/>
    <w:pPr>
      <w:spacing w:after="0" w:line="240" w:lineRule="auto"/>
    </w:pPr>
    <w:tblPr>
      <w:tblStyleRowBandSize w:val="1"/>
      <w:tblStyleColBandSize w:val="1"/>
      <w:tblBorders>
        <w:top w:val="single" w:sz="4" w:space="0" w:color="96DBFB" w:themeColor="accent6" w:themeTint="99"/>
        <w:bottom w:val="single" w:sz="4" w:space="0" w:color="96DBFB" w:themeColor="accent6" w:themeTint="99"/>
        <w:insideH w:val="single" w:sz="4" w:space="0" w:color="96DBF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F3FD" w:themeFill="accent6" w:themeFillTint="33"/>
      </w:tcPr>
    </w:tblStylePr>
    <w:tblStylePr w:type="band1Horz">
      <w:tblPr/>
      <w:tcPr>
        <w:shd w:val="clear" w:color="auto" w:fill="DCF3FD" w:themeFill="accent6" w:themeFillTint="33"/>
      </w:tcPr>
    </w:tblStylePr>
  </w:style>
  <w:style w:type="table" w:styleId="ListTable3">
    <w:name w:val="List Table 3"/>
    <w:basedOn w:val="TableNormal"/>
    <w:uiPriority w:val="48"/>
    <w:rsid w:val="002C256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C2563"/>
    <w:pPr>
      <w:spacing w:after="0" w:line="240" w:lineRule="auto"/>
    </w:pPr>
    <w:tblPr>
      <w:tblStyleRowBandSize w:val="1"/>
      <w:tblStyleColBandSize w:val="1"/>
      <w:tblBorders>
        <w:top w:val="single" w:sz="4" w:space="0" w:color="99CB38" w:themeColor="accent1"/>
        <w:left w:val="single" w:sz="4" w:space="0" w:color="99CB38" w:themeColor="accent1"/>
        <w:bottom w:val="single" w:sz="4" w:space="0" w:color="99CB38" w:themeColor="accent1"/>
        <w:right w:val="single" w:sz="4" w:space="0" w:color="99CB38" w:themeColor="accent1"/>
      </w:tblBorders>
    </w:tblPr>
    <w:tblStylePr w:type="firstRow">
      <w:rPr>
        <w:b/>
        <w:bCs/>
        <w:color w:val="FFFFFF" w:themeColor="background1"/>
      </w:rPr>
      <w:tblPr/>
      <w:tcPr>
        <w:shd w:val="clear" w:color="auto" w:fill="99CB38" w:themeFill="accent1"/>
      </w:tcPr>
    </w:tblStylePr>
    <w:tblStylePr w:type="lastRow">
      <w:rPr>
        <w:b/>
        <w:bCs/>
      </w:rPr>
      <w:tblPr/>
      <w:tcPr>
        <w:tcBorders>
          <w:top w:val="double" w:sz="4" w:space="0" w:color="99CB3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9CB38" w:themeColor="accent1"/>
          <w:right w:val="single" w:sz="4" w:space="0" w:color="99CB38" w:themeColor="accent1"/>
        </w:tcBorders>
      </w:tcPr>
    </w:tblStylePr>
    <w:tblStylePr w:type="band1Horz">
      <w:tblPr/>
      <w:tcPr>
        <w:tcBorders>
          <w:top w:val="single" w:sz="4" w:space="0" w:color="99CB38" w:themeColor="accent1"/>
          <w:bottom w:val="single" w:sz="4" w:space="0" w:color="99CB3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9CB38" w:themeColor="accent1"/>
          <w:left w:val="nil"/>
        </w:tcBorders>
      </w:tcPr>
    </w:tblStylePr>
    <w:tblStylePr w:type="swCell">
      <w:tblPr/>
      <w:tcPr>
        <w:tcBorders>
          <w:top w:val="double" w:sz="4" w:space="0" w:color="99CB38" w:themeColor="accent1"/>
          <w:right w:val="nil"/>
        </w:tcBorders>
      </w:tcPr>
    </w:tblStylePr>
  </w:style>
  <w:style w:type="table" w:styleId="ListTable3-Accent2">
    <w:name w:val="List Table 3 Accent 2"/>
    <w:basedOn w:val="TableNormal"/>
    <w:uiPriority w:val="48"/>
    <w:rsid w:val="002C2563"/>
    <w:pPr>
      <w:spacing w:after="0" w:line="240" w:lineRule="auto"/>
    </w:pPr>
    <w:tblPr>
      <w:tblStyleRowBandSize w:val="1"/>
      <w:tblStyleColBandSize w:val="1"/>
      <w:tblBorders>
        <w:top w:val="single" w:sz="4" w:space="0" w:color="63A537" w:themeColor="accent2"/>
        <w:left w:val="single" w:sz="4" w:space="0" w:color="63A537" w:themeColor="accent2"/>
        <w:bottom w:val="single" w:sz="4" w:space="0" w:color="63A537" w:themeColor="accent2"/>
        <w:right w:val="single" w:sz="4" w:space="0" w:color="63A537" w:themeColor="accent2"/>
      </w:tblBorders>
    </w:tblPr>
    <w:tblStylePr w:type="firstRow">
      <w:rPr>
        <w:b/>
        <w:bCs/>
        <w:color w:val="FFFFFF" w:themeColor="background1"/>
      </w:rPr>
      <w:tblPr/>
      <w:tcPr>
        <w:shd w:val="clear" w:color="auto" w:fill="63A537" w:themeFill="accent2"/>
      </w:tcPr>
    </w:tblStylePr>
    <w:tblStylePr w:type="lastRow">
      <w:rPr>
        <w:b/>
        <w:bCs/>
      </w:rPr>
      <w:tblPr/>
      <w:tcPr>
        <w:tcBorders>
          <w:top w:val="double" w:sz="4" w:space="0" w:color="63A53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3A537" w:themeColor="accent2"/>
          <w:right w:val="single" w:sz="4" w:space="0" w:color="63A537" w:themeColor="accent2"/>
        </w:tcBorders>
      </w:tcPr>
    </w:tblStylePr>
    <w:tblStylePr w:type="band1Horz">
      <w:tblPr/>
      <w:tcPr>
        <w:tcBorders>
          <w:top w:val="single" w:sz="4" w:space="0" w:color="63A537" w:themeColor="accent2"/>
          <w:bottom w:val="single" w:sz="4" w:space="0" w:color="63A53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3A537" w:themeColor="accent2"/>
          <w:left w:val="nil"/>
        </w:tcBorders>
      </w:tcPr>
    </w:tblStylePr>
    <w:tblStylePr w:type="swCell">
      <w:tblPr/>
      <w:tcPr>
        <w:tcBorders>
          <w:top w:val="double" w:sz="4" w:space="0" w:color="63A537" w:themeColor="accent2"/>
          <w:right w:val="nil"/>
        </w:tcBorders>
      </w:tcPr>
    </w:tblStylePr>
  </w:style>
  <w:style w:type="table" w:styleId="ListTable3-Accent3">
    <w:name w:val="List Table 3 Accent 3"/>
    <w:basedOn w:val="TableNormal"/>
    <w:uiPriority w:val="48"/>
    <w:rsid w:val="002C2563"/>
    <w:pPr>
      <w:spacing w:after="0" w:line="240" w:lineRule="auto"/>
    </w:pPr>
    <w:tblPr>
      <w:tblStyleRowBandSize w:val="1"/>
      <w:tblStyleColBandSize w:val="1"/>
      <w:tblBorders>
        <w:top w:val="single" w:sz="4" w:space="0" w:color="37A76F" w:themeColor="accent3"/>
        <w:left w:val="single" w:sz="4" w:space="0" w:color="37A76F" w:themeColor="accent3"/>
        <w:bottom w:val="single" w:sz="4" w:space="0" w:color="37A76F" w:themeColor="accent3"/>
        <w:right w:val="single" w:sz="4" w:space="0" w:color="37A76F" w:themeColor="accent3"/>
      </w:tblBorders>
    </w:tblPr>
    <w:tblStylePr w:type="firstRow">
      <w:rPr>
        <w:b/>
        <w:bCs/>
        <w:color w:val="FFFFFF" w:themeColor="background1"/>
      </w:rPr>
      <w:tblPr/>
      <w:tcPr>
        <w:shd w:val="clear" w:color="auto" w:fill="37A76F" w:themeFill="accent3"/>
      </w:tcPr>
    </w:tblStylePr>
    <w:tblStylePr w:type="lastRow">
      <w:rPr>
        <w:b/>
        <w:bCs/>
      </w:rPr>
      <w:tblPr/>
      <w:tcPr>
        <w:tcBorders>
          <w:top w:val="double" w:sz="4" w:space="0" w:color="37A76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7A76F" w:themeColor="accent3"/>
          <w:right w:val="single" w:sz="4" w:space="0" w:color="37A76F" w:themeColor="accent3"/>
        </w:tcBorders>
      </w:tcPr>
    </w:tblStylePr>
    <w:tblStylePr w:type="band1Horz">
      <w:tblPr/>
      <w:tcPr>
        <w:tcBorders>
          <w:top w:val="single" w:sz="4" w:space="0" w:color="37A76F" w:themeColor="accent3"/>
          <w:bottom w:val="single" w:sz="4" w:space="0" w:color="37A76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7A76F" w:themeColor="accent3"/>
          <w:left w:val="nil"/>
        </w:tcBorders>
      </w:tcPr>
    </w:tblStylePr>
    <w:tblStylePr w:type="swCell">
      <w:tblPr/>
      <w:tcPr>
        <w:tcBorders>
          <w:top w:val="double" w:sz="4" w:space="0" w:color="37A76F" w:themeColor="accent3"/>
          <w:right w:val="nil"/>
        </w:tcBorders>
      </w:tcPr>
    </w:tblStylePr>
  </w:style>
  <w:style w:type="table" w:styleId="ListTable3-Accent4">
    <w:name w:val="List Table 3 Accent 4"/>
    <w:basedOn w:val="TableNormal"/>
    <w:uiPriority w:val="48"/>
    <w:rsid w:val="002C2563"/>
    <w:pPr>
      <w:spacing w:after="0" w:line="240" w:lineRule="auto"/>
    </w:pPr>
    <w:tblPr>
      <w:tblStyleRowBandSize w:val="1"/>
      <w:tblStyleColBandSize w:val="1"/>
      <w:tblBorders>
        <w:top w:val="single" w:sz="4" w:space="0" w:color="44C1A3" w:themeColor="accent4"/>
        <w:left w:val="single" w:sz="4" w:space="0" w:color="44C1A3" w:themeColor="accent4"/>
        <w:bottom w:val="single" w:sz="4" w:space="0" w:color="44C1A3" w:themeColor="accent4"/>
        <w:right w:val="single" w:sz="4" w:space="0" w:color="44C1A3" w:themeColor="accent4"/>
      </w:tblBorders>
    </w:tblPr>
    <w:tblStylePr w:type="firstRow">
      <w:rPr>
        <w:b/>
        <w:bCs/>
        <w:color w:val="FFFFFF" w:themeColor="background1"/>
      </w:rPr>
      <w:tblPr/>
      <w:tcPr>
        <w:shd w:val="clear" w:color="auto" w:fill="44C1A3" w:themeFill="accent4"/>
      </w:tcPr>
    </w:tblStylePr>
    <w:tblStylePr w:type="lastRow">
      <w:rPr>
        <w:b/>
        <w:bCs/>
      </w:rPr>
      <w:tblPr/>
      <w:tcPr>
        <w:tcBorders>
          <w:top w:val="double" w:sz="4" w:space="0" w:color="44C1A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C1A3" w:themeColor="accent4"/>
          <w:right w:val="single" w:sz="4" w:space="0" w:color="44C1A3" w:themeColor="accent4"/>
        </w:tcBorders>
      </w:tcPr>
    </w:tblStylePr>
    <w:tblStylePr w:type="band1Horz">
      <w:tblPr/>
      <w:tcPr>
        <w:tcBorders>
          <w:top w:val="single" w:sz="4" w:space="0" w:color="44C1A3" w:themeColor="accent4"/>
          <w:bottom w:val="single" w:sz="4" w:space="0" w:color="44C1A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C1A3" w:themeColor="accent4"/>
          <w:left w:val="nil"/>
        </w:tcBorders>
      </w:tcPr>
    </w:tblStylePr>
    <w:tblStylePr w:type="swCell">
      <w:tblPr/>
      <w:tcPr>
        <w:tcBorders>
          <w:top w:val="double" w:sz="4" w:space="0" w:color="44C1A3" w:themeColor="accent4"/>
          <w:right w:val="nil"/>
        </w:tcBorders>
      </w:tcPr>
    </w:tblStylePr>
  </w:style>
  <w:style w:type="table" w:styleId="ListTable3-Accent5">
    <w:name w:val="List Table 3 Accent 5"/>
    <w:basedOn w:val="TableNormal"/>
    <w:uiPriority w:val="48"/>
    <w:rsid w:val="002C2563"/>
    <w:pPr>
      <w:spacing w:after="0" w:line="240" w:lineRule="auto"/>
    </w:pPr>
    <w:tblPr>
      <w:tblStyleRowBandSize w:val="1"/>
      <w:tblStyleColBandSize w:val="1"/>
      <w:tblBorders>
        <w:top w:val="single" w:sz="4" w:space="0" w:color="4EB3CF" w:themeColor="accent5"/>
        <w:left w:val="single" w:sz="4" w:space="0" w:color="4EB3CF" w:themeColor="accent5"/>
        <w:bottom w:val="single" w:sz="4" w:space="0" w:color="4EB3CF" w:themeColor="accent5"/>
        <w:right w:val="single" w:sz="4" w:space="0" w:color="4EB3CF" w:themeColor="accent5"/>
      </w:tblBorders>
    </w:tblPr>
    <w:tblStylePr w:type="firstRow">
      <w:rPr>
        <w:b/>
        <w:bCs/>
        <w:color w:val="FFFFFF" w:themeColor="background1"/>
      </w:rPr>
      <w:tblPr/>
      <w:tcPr>
        <w:shd w:val="clear" w:color="auto" w:fill="4EB3CF" w:themeFill="accent5"/>
      </w:tcPr>
    </w:tblStylePr>
    <w:tblStylePr w:type="lastRow">
      <w:rPr>
        <w:b/>
        <w:bCs/>
      </w:rPr>
      <w:tblPr/>
      <w:tcPr>
        <w:tcBorders>
          <w:top w:val="double" w:sz="4" w:space="0" w:color="4EB3C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B3CF" w:themeColor="accent5"/>
          <w:right w:val="single" w:sz="4" w:space="0" w:color="4EB3CF" w:themeColor="accent5"/>
        </w:tcBorders>
      </w:tcPr>
    </w:tblStylePr>
    <w:tblStylePr w:type="band1Horz">
      <w:tblPr/>
      <w:tcPr>
        <w:tcBorders>
          <w:top w:val="single" w:sz="4" w:space="0" w:color="4EB3CF" w:themeColor="accent5"/>
          <w:bottom w:val="single" w:sz="4" w:space="0" w:color="4EB3C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B3CF" w:themeColor="accent5"/>
          <w:left w:val="nil"/>
        </w:tcBorders>
      </w:tcPr>
    </w:tblStylePr>
    <w:tblStylePr w:type="swCell">
      <w:tblPr/>
      <w:tcPr>
        <w:tcBorders>
          <w:top w:val="double" w:sz="4" w:space="0" w:color="4EB3CF" w:themeColor="accent5"/>
          <w:right w:val="nil"/>
        </w:tcBorders>
      </w:tcPr>
    </w:tblStylePr>
  </w:style>
  <w:style w:type="table" w:styleId="ListTable3-Accent6">
    <w:name w:val="List Table 3 Accent 6"/>
    <w:basedOn w:val="TableNormal"/>
    <w:uiPriority w:val="48"/>
    <w:rsid w:val="002C2563"/>
    <w:pPr>
      <w:spacing w:after="0" w:line="240" w:lineRule="auto"/>
    </w:pPr>
    <w:tblPr>
      <w:tblStyleRowBandSize w:val="1"/>
      <w:tblStyleColBandSize w:val="1"/>
      <w:tblBorders>
        <w:top w:val="single" w:sz="4" w:space="0" w:color="51C3F9" w:themeColor="accent6"/>
        <w:left w:val="single" w:sz="4" w:space="0" w:color="51C3F9" w:themeColor="accent6"/>
        <w:bottom w:val="single" w:sz="4" w:space="0" w:color="51C3F9" w:themeColor="accent6"/>
        <w:right w:val="single" w:sz="4" w:space="0" w:color="51C3F9" w:themeColor="accent6"/>
      </w:tblBorders>
    </w:tblPr>
    <w:tblStylePr w:type="firstRow">
      <w:rPr>
        <w:b/>
        <w:bCs/>
        <w:color w:val="FFFFFF" w:themeColor="background1"/>
      </w:rPr>
      <w:tblPr/>
      <w:tcPr>
        <w:shd w:val="clear" w:color="auto" w:fill="51C3F9" w:themeFill="accent6"/>
      </w:tcPr>
    </w:tblStylePr>
    <w:tblStylePr w:type="lastRow">
      <w:rPr>
        <w:b/>
        <w:bCs/>
      </w:rPr>
      <w:tblPr/>
      <w:tcPr>
        <w:tcBorders>
          <w:top w:val="double" w:sz="4" w:space="0" w:color="51C3F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1C3F9" w:themeColor="accent6"/>
          <w:right w:val="single" w:sz="4" w:space="0" w:color="51C3F9" w:themeColor="accent6"/>
        </w:tcBorders>
      </w:tcPr>
    </w:tblStylePr>
    <w:tblStylePr w:type="band1Horz">
      <w:tblPr/>
      <w:tcPr>
        <w:tcBorders>
          <w:top w:val="single" w:sz="4" w:space="0" w:color="51C3F9" w:themeColor="accent6"/>
          <w:bottom w:val="single" w:sz="4" w:space="0" w:color="51C3F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C3F9" w:themeColor="accent6"/>
          <w:left w:val="nil"/>
        </w:tcBorders>
      </w:tcPr>
    </w:tblStylePr>
    <w:tblStylePr w:type="swCell">
      <w:tblPr/>
      <w:tcPr>
        <w:tcBorders>
          <w:top w:val="double" w:sz="4" w:space="0" w:color="51C3F9" w:themeColor="accent6"/>
          <w:right w:val="nil"/>
        </w:tcBorders>
      </w:tcPr>
    </w:tblStylePr>
  </w:style>
  <w:style w:type="table" w:styleId="ListTable4">
    <w:name w:val="List Table 4"/>
    <w:basedOn w:val="TableNormal"/>
    <w:uiPriority w:val="49"/>
    <w:rsid w:val="002C256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C2563"/>
    <w:pPr>
      <w:spacing w:after="0" w:line="240" w:lineRule="auto"/>
    </w:pPr>
    <w:tblPr>
      <w:tblStyleRowBandSize w:val="1"/>
      <w:tblStyleColBandSize w:val="1"/>
      <w:tblBorders>
        <w:top w:val="single" w:sz="4" w:space="0" w:color="C1DF87" w:themeColor="accent1" w:themeTint="99"/>
        <w:left w:val="single" w:sz="4" w:space="0" w:color="C1DF87" w:themeColor="accent1" w:themeTint="99"/>
        <w:bottom w:val="single" w:sz="4" w:space="0" w:color="C1DF87" w:themeColor="accent1" w:themeTint="99"/>
        <w:right w:val="single" w:sz="4" w:space="0" w:color="C1DF87" w:themeColor="accent1" w:themeTint="99"/>
        <w:insideH w:val="single" w:sz="4" w:space="0" w:color="C1DF87" w:themeColor="accent1" w:themeTint="99"/>
      </w:tblBorders>
    </w:tblPr>
    <w:tblStylePr w:type="firstRow">
      <w:rPr>
        <w:b/>
        <w:bCs/>
        <w:color w:val="FFFFFF" w:themeColor="background1"/>
      </w:rPr>
      <w:tblPr/>
      <w:tcPr>
        <w:tcBorders>
          <w:top w:val="single" w:sz="4" w:space="0" w:color="99CB38" w:themeColor="accent1"/>
          <w:left w:val="single" w:sz="4" w:space="0" w:color="99CB38" w:themeColor="accent1"/>
          <w:bottom w:val="single" w:sz="4" w:space="0" w:color="99CB38" w:themeColor="accent1"/>
          <w:right w:val="single" w:sz="4" w:space="0" w:color="99CB38" w:themeColor="accent1"/>
          <w:insideH w:val="nil"/>
        </w:tcBorders>
        <w:shd w:val="clear" w:color="auto" w:fill="99CB38" w:themeFill="accent1"/>
      </w:tcPr>
    </w:tblStylePr>
    <w:tblStylePr w:type="lastRow">
      <w:rPr>
        <w:b/>
        <w:bCs/>
      </w:rPr>
      <w:tblPr/>
      <w:tcPr>
        <w:tcBorders>
          <w:top w:val="double" w:sz="4" w:space="0" w:color="C1DF87" w:themeColor="accent1" w:themeTint="99"/>
        </w:tcBorders>
      </w:tcPr>
    </w:tblStylePr>
    <w:tblStylePr w:type="firstCol">
      <w:rPr>
        <w:b/>
        <w:bCs/>
      </w:rPr>
    </w:tblStylePr>
    <w:tblStylePr w:type="lastCol">
      <w:rPr>
        <w:b/>
        <w:bCs/>
      </w:rPr>
    </w:tblStylePr>
    <w:tblStylePr w:type="band1Vert">
      <w:tblPr/>
      <w:tcPr>
        <w:shd w:val="clear" w:color="auto" w:fill="EAF4D7" w:themeFill="accent1" w:themeFillTint="33"/>
      </w:tcPr>
    </w:tblStylePr>
    <w:tblStylePr w:type="band1Horz">
      <w:tblPr/>
      <w:tcPr>
        <w:shd w:val="clear" w:color="auto" w:fill="EAF4D7" w:themeFill="accent1" w:themeFillTint="33"/>
      </w:tcPr>
    </w:tblStylePr>
  </w:style>
  <w:style w:type="table" w:styleId="ListTable4-Accent2">
    <w:name w:val="List Table 4 Accent 2"/>
    <w:basedOn w:val="TableNormal"/>
    <w:uiPriority w:val="49"/>
    <w:rsid w:val="002C2563"/>
    <w:pPr>
      <w:spacing w:after="0" w:line="240" w:lineRule="auto"/>
    </w:pPr>
    <w:tblPr>
      <w:tblStyleRowBandSize w:val="1"/>
      <w:tblStyleColBandSize w:val="1"/>
      <w:tblBorders>
        <w:top w:val="single" w:sz="4" w:space="0" w:color="9FD37C" w:themeColor="accent2" w:themeTint="99"/>
        <w:left w:val="single" w:sz="4" w:space="0" w:color="9FD37C" w:themeColor="accent2" w:themeTint="99"/>
        <w:bottom w:val="single" w:sz="4" w:space="0" w:color="9FD37C" w:themeColor="accent2" w:themeTint="99"/>
        <w:right w:val="single" w:sz="4" w:space="0" w:color="9FD37C" w:themeColor="accent2" w:themeTint="99"/>
        <w:insideH w:val="single" w:sz="4" w:space="0" w:color="9FD37C" w:themeColor="accent2" w:themeTint="99"/>
      </w:tblBorders>
    </w:tblPr>
    <w:tblStylePr w:type="firstRow">
      <w:rPr>
        <w:b/>
        <w:bCs/>
        <w:color w:val="FFFFFF" w:themeColor="background1"/>
      </w:rPr>
      <w:tblPr/>
      <w:tcPr>
        <w:tcBorders>
          <w:top w:val="single" w:sz="4" w:space="0" w:color="63A537" w:themeColor="accent2"/>
          <w:left w:val="single" w:sz="4" w:space="0" w:color="63A537" w:themeColor="accent2"/>
          <w:bottom w:val="single" w:sz="4" w:space="0" w:color="63A537" w:themeColor="accent2"/>
          <w:right w:val="single" w:sz="4" w:space="0" w:color="63A537" w:themeColor="accent2"/>
          <w:insideH w:val="nil"/>
        </w:tcBorders>
        <w:shd w:val="clear" w:color="auto" w:fill="63A537" w:themeFill="accent2"/>
      </w:tcPr>
    </w:tblStylePr>
    <w:tblStylePr w:type="lastRow">
      <w:rPr>
        <w:b/>
        <w:bCs/>
      </w:rPr>
      <w:tblPr/>
      <w:tcPr>
        <w:tcBorders>
          <w:top w:val="double" w:sz="4" w:space="0" w:color="9FD37C" w:themeColor="accent2" w:themeTint="99"/>
        </w:tcBorders>
      </w:tcPr>
    </w:tblStylePr>
    <w:tblStylePr w:type="firstCol">
      <w:rPr>
        <w:b/>
        <w:bCs/>
      </w:rPr>
    </w:tblStylePr>
    <w:tblStylePr w:type="lastCol">
      <w:rPr>
        <w:b/>
        <w:bCs/>
      </w:rPr>
    </w:tblStylePr>
    <w:tblStylePr w:type="band1Vert">
      <w:tblPr/>
      <w:tcPr>
        <w:shd w:val="clear" w:color="auto" w:fill="DFF0D3" w:themeFill="accent2" w:themeFillTint="33"/>
      </w:tcPr>
    </w:tblStylePr>
    <w:tblStylePr w:type="band1Horz">
      <w:tblPr/>
      <w:tcPr>
        <w:shd w:val="clear" w:color="auto" w:fill="DFF0D3" w:themeFill="accent2" w:themeFillTint="33"/>
      </w:tcPr>
    </w:tblStylePr>
  </w:style>
  <w:style w:type="table" w:styleId="ListTable4-Accent3">
    <w:name w:val="List Table 4 Accent 3"/>
    <w:basedOn w:val="TableNormal"/>
    <w:uiPriority w:val="49"/>
    <w:rsid w:val="002C2563"/>
    <w:pPr>
      <w:spacing w:after="0" w:line="240" w:lineRule="auto"/>
    </w:pPr>
    <w:tblPr>
      <w:tblStyleRowBandSize w:val="1"/>
      <w:tblStyleColBandSize w:val="1"/>
      <w:tblBorders>
        <w:top w:val="single" w:sz="4" w:space="0" w:color="7CD4A8" w:themeColor="accent3" w:themeTint="99"/>
        <w:left w:val="single" w:sz="4" w:space="0" w:color="7CD4A8" w:themeColor="accent3" w:themeTint="99"/>
        <w:bottom w:val="single" w:sz="4" w:space="0" w:color="7CD4A8" w:themeColor="accent3" w:themeTint="99"/>
        <w:right w:val="single" w:sz="4" w:space="0" w:color="7CD4A8" w:themeColor="accent3" w:themeTint="99"/>
        <w:insideH w:val="single" w:sz="4" w:space="0" w:color="7CD4A8" w:themeColor="accent3" w:themeTint="99"/>
      </w:tblBorders>
    </w:tblPr>
    <w:tblStylePr w:type="firstRow">
      <w:rPr>
        <w:b/>
        <w:bCs/>
        <w:color w:val="FFFFFF" w:themeColor="background1"/>
      </w:rPr>
      <w:tblPr/>
      <w:tcPr>
        <w:tcBorders>
          <w:top w:val="single" w:sz="4" w:space="0" w:color="37A76F" w:themeColor="accent3"/>
          <w:left w:val="single" w:sz="4" w:space="0" w:color="37A76F" w:themeColor="accent3"/>
          <w:bottom w:val="single" w:sz="4" w:space="0" w:color="37A76F" w:themeColor="accent3"/>
          <w:right w:val="single" w:sz="4" w:space="0" w:color="37A76F" w:themeColor="accent3"/>
          <w:insideH w:val="nil"/>
        </w:tcBorders>
        <w:shd w:val="clear" w:color="auto" w:fill="37A76F" w:themeFill="accent3"/>
      </w:tcPr>
    </w:tblStylePr>
    <w:tblStylePr w:type="lastRow">
      <w:rPr>
        <w:b/>
        <w:bCs/>
      </w:rPr>
      <w:tblPr/>
      <w:tcPr>
        <w:tcBorders>
          <w:top w:val="double" w:sz="4" w:space="0" w:color="7CD4A8" w:themeColor="accent3" w:themeTint="99"/>
        </w:tcBorders>
      </w:tcPr>
    </w:tblStylePr>
    <w:tblStylePr w:type="firstCol">
      <w:rPr>
        <w:b/>
        <w:bCs/>
      </w:rPr>
    </w:tblStylePr>
    <w:tblStylePr w:type="lastCol">
      <w:rPr>
        <w:b/>
        <w:bCs/>
      </w:rPr>
    </w:tblStylePr>
    <w:tblStylePr w:type="band1Vert">
      <w:tblPr/>
      <w:tcPr>
        <w:shd w:val="clear" w:color="auto" w:fill="D3F0E2" w:themeFill="accent3" w:themeFillTint="33"/>
      </w:tcPr>
    </w:tblStylePr>
    <w:tblStylePr w:type="band1Horz">
      <w:tblPr/>
      <w:tcPr>
        <w:shd w:val="clear" w:color="auto" w:fill="D3F0E2" w:themeFill="accent3" w:themeFillTint="33"/>
      </w:tcPr>
    </w:tblStylePr>
  </w:style>
  <w:style w:type="table" w:styleId="ListTable4-Accent4">
    <w:name w:val="List Table 4 Accent 4"/>
    <w:basedOn w:val="TableNormal"/>
    <w:uiPriority w:val="49"/>
    <w:rsid w:val="002C2563"/>
    <w:pPr>
      <w:spacing w:after="0" w:line="240" w:lineRule="auto"/>
    </w:pPr>
    <w:tblPr>
      <w:tblStyleRowBandSize w:val="1"/>
      <w:tblStyleColBandSize w:val="1"/>
      <w:tblBorders>
        <w:top w:val="single" w:sz="4" w:space="0" w:color="8ED9C7" w:themeColor="accent4" w:themeTint="99"/>
        <w:left w:val="single" w:sz="4" w:space="0" w:color="8ED9C7" w:themeColor="accent4" w:themeTint="99"/>
        <w:bottom w:val="single" w:sz="4" w:space="0" w:color="8ED9C7" w:themeColor="accent4" w:themeTint="99"/>
        <w:right w:val="single" w:sz="4" w:space="0" w:color="8ED9C7" w:themeColor="accent4" w:themeTint="99"/>
        <w:insideH w:val="single" w:sz="4" w:space="0" w:color="8ED9C7" w:themeColor="accent4" w:themeTint="99"/>
      </w:tblBorders>
    </w:tblPr>
    <w:tblStylePr w:type="firstRow">
      <w:rPr>
        <w:b/>
        <w:bCs/>
        <w:color w:val="FFFFFF" w:themeColor="background1"/>
      </w:rPr>
      <w:tblPr/>
      <w:tcPr>
        <w:tcBorders>
          <w:top w:val="single" w:sz="4" w:space="0" w:color="44C1A3" w:themeColor="accent4"/>
          <w:left w:val="single" w:sz="4" w:space="0" w:color="44C1A3" w:themeColor="accent4"/>
          <w:bottom w:val="single" w:sz="4" w:space="0" w:color="44C1A3" w:themeColor="accent4"/>
          <w:right w:val="single" w:sz="4" w:space="0" w:color="44C1A3" w:themeColor="accent4"/>
          <w:insideH w:val="nil"/>
        </w:tcBorders>
        <w:shd w:val="clear" w:color="auto" w:fill="44C1A3" w:themeFill="accent4"/>
      </w:tcPr>
    </w:tblStylePr>
    <w:tblStylePr w:type="lastRow">
      <w:rPr>
        <w:b/>
        <w:bCs/>
      </w:rPr>
      <w:tblPr/>
      <w:tcPr>
        <w:tcBorders>
          <w:top w:val="double" w:sz="4" w:space="0" w:color="8ED9C7" w:themeColor="accent4" w:themeTint="99"/>
        </w:tcBorders>
      </w:tcPr>
    </w:tblStylePr>
    <w:tblStylePr w:type="firstCol">
      <w:rPr>
        <w:b/>
        <w:bCs/>
      </w:rPr>
    </w:tblStylePr>
    <w:tblStylePr w:type="lastCol">
      <w:rPr>
        <w:b/>
        <w:bCs/>
      </w:rPr>
    </w:tblStylePr>
    <w:tblStylePr w:type="band1Vert">
      <w:tblPr/>
      <w:tcPr>
        <w:shd w:val="clear" w:color="auto" w:fill="D9F2EC" w:themeFill="accent4" w:themeFillTint="33"/>
      </w:tcPr>
    </w:tblStylePr>
    <w:tblStylePr w:type="band1Horz">
      <w:tblPr/>
      <w:tcPr>
        <w:shd w:val="clear" w:color="auto" w:fill="D9F2EC" w:themeFill="accent4" w:themeFillTint="33"/>
      </w:tcPr>
    </w:tblStylePr>
  </w:style>
  <w:style w:type="table" w:styleId="ListTable4-Accent5">
    <w:name w:val="List Table 4 Accent 5"/>
    <w:basedOn w:val="TableNormal"/>
    <w:uiPriority w:val="49"/>
    <w:rsid w:val="002C2563"/>
    <w:pPr>
      <w:spacing w:after="0" w:line="240" w:lineRule="auto"/>
    </w:pPr>
    <w:tblPr>
      <w:tblStyleRowBandSize w:val="1"/>
      <w:tblStyleColBandSize w:val="1"/>
      <w:tblBorders>
        <w:top w:val="single" w:sz="4" w:space="0" w:color="94D1E2" w:themeColor="accent5" w:themeTint="99"/>
        <w:left w:val="single" w:sz="4" w:space="0" w:color="94D1E2" w:themeColor="accent5" w:themeTint="99"/>
        <w:bottom w:val="single" w:sz="4" w:space="0" w:color="94D1E2" w:themeColor="accent5" w:themeTint="99"/>
        <w:right w:val="single" w:sz="4" w:space="0" w:color="94D1E2" w:themeColor="accent5" w:themeTint="99"/>
        <w:insideH w:val="single" w:sz="4" w:space="0" w:color="94D1E2" w:themeColor="accent5" w:themeTint="99"/>
      </w:tblBorders>
    </w:tblPr>
    <w:tblStylePr w:type="firstRow">
      <w:rPr>
        <w:b/>
        <w:bCs/>
        <w:color w:val="FFFFFF" w:themeColor="background1"/>
      </w:rPr>
      <w:tblPr/>
      <w:tcPr>
        <w:tcBorders>
          <w:top w:val="single" w:sz="4" w:space="0" w:color="4EB3CF" w:themeColor="accent5"/>
          <w:left w:val="single" w:sz="4" w:space="0" w:color="4EB3CF" w:themeColor="accent5"/>
          <w:bottom w:val="single" w:sz="4" w:space="0" w:color="4EB3CF" w:themeColor="accent5"/>
          <w:right w:val="single" w:sz="4" w:space="0" w:color="4EB3CF" w:themeColor="accent5"/>
          <w:insideH w:val="nil"/>
        </w:tcBorders>
        <w:shd w:val="clear" w:color="auto" w:fill="4EB3CF" w:themeFill="accent5"/>
      </w:tcPr>
    </w:tblStylePr>
    <w:tblStylePr w:type="lastRow">
      <w:rPr>
        <w:b/>
        <w:bCs/>
      </w:rPr>
      <w:tblPr/>
      <w:tcPr>
        <w:tcBorders>
          <w:top w:val="double" w:sz="4" w:space="0" w:color="94D1E2" w:themeColor="accent5" w:themeTint="99"/>
        </w:tcBorders>
      </w:tcPr>
    </w:tblStylePr>
    <w:tblStylePr w:type="firstCol">
      <w:rPr>
        <w:b/>
        <w:bCs/>
      </w:rPr>
    </w:tblStylePr>
    <w:tblStylePr w:type="lastCol">
      <w:rPr>
        <w:b/>
        <w:bCs/>
      </w:rPr>
    </w:tblStylePr>
    <w:tblStylePr w:type="band1Vert">
      <w:tblPr/>
      <w:tcPr>
        <w:shd w:val="clear" w:color="auto" w:fill="DBEFF5" w:themeFill="accent5" w:themeFillTint="33"/>
      </w:tcPr>
    </w:tblStylePr>
    <w:tblStylePr w:type="band1Horz">
      <w:tblPr/>
      <w:tcPr>
        <w:shd w:val="clear" w:color="auto" w:fill="DBEFF5" w:themeFill="accent5" w:themeFillTint="33"/>
      </w:tcPr>
    </w:tblStylePr>
  </w:style>
  <w:style w:type="table" w:styleId="ListTable4-Accent6">
    <w:name w:val="List Table 4 Accent 6"/>
    <w:basedOn w:val="TableNormal"/>
    <w:uiPriority w:val="49"/>
    <w:rsid w:val="002C2563"/>
    <w:pPr>
      <w:spacing w:after="0" w:line="240" w:lineRule="auto"/>
    </w:pPr>
    <w:tblPr>
      <w:tblStyleRowBandSize w:val="1"/>
      <w:tblStyleColBandSize w:val="1"/>
      <w:tblBorders>
        <w:top w:val="single" w:sz="4" w:space="0" w:color="96DBFB" w:themeColor="accent6" w:themeTint="99"/>
        <w:left w:val="single" w:sz="4" w:space="0" w:color="96DBFB" w:themeColor="accent6" w:themeTint="99"/>
        <w:bottom w:val="single" w:sz="4" w:space="0" w:color="96DBFB" w:themeColor="accent6" w:themeTint="99"/>
        <w:right w:val="single" w:sz="4" w:space="0" w:color="96DBFB" w:themeColor="accent6" w:themeTint="99"/>
        <w:insideH w:val="single" w:sz="4" w:space="0" w:color="96DBFB" w:themeColor="accent6" w:themeTint="99"/>
      </w:tblBorders>
    </w:tblPr>
    <w:tblStylePr w:type="firstRow">
      <w:rPr>
        <w:b/>
        <w:bCs/>
        <w:color w:val="FFFFFF" w:themeColor="background1"/>
      </w:rPr>
      <w:tblPr/>
      <w:tcPr>
        <w:tcBorders>
          <w:top w:val="single" w:sz="4" w:space="0" w:color="51C3F9" w:themeColor="accent6"/>
          <w:left w:val="single" w:sz="4" w:space="0" w:color="51C3F9" w:themeColor="accent6"/>
          <w:bottom w:val="single" w:sz="4" w:space="0" w:color="51C3F9" w:themeColor="accent6"/>
          <w:right w:val="single" w:sz="4" w:space="0" w:color="51C3F9" w:themeColor="accent6"/>
          <w:insideH w:val="nil"/>
        </w:tcBorders>
        <w:shd w:val="clear" w:color="auto" w:fill="51C3F9" w:themeFill="accent6"/>
      </w:tcPr>
    </w:tblStylePr>
    <w:tblStylePr w:type="lastRow">
      <w:rPr>
        <w:b/>
        <w:bCs/>
      </w:rPr>
      <w:tblPr/>
      <w:tcPr>
        <w:tcBorders>
          <w:top w:val="double" w:sz="4" w:space="0" w:color="96DBFB" w:themeColor="accent6" w:themeTint="99"/>
        </w:tcBorders>
      </w:tcPr>
    </w:tblStylePr>
    <w:tblStylePr w:type="firstCol">
      <w:rPr>
        <w:b/>
        <w:bCs/>
      </w:rPr>
    </w:tblStylePr>
    <w:tblStylePr w:type="lastCol">
      <w:rPr>
        <w:b/>
        <w:bCs/>
      </w:rPr>
    </w:tblStylePr>
    <w:tblStylePr w:type="band1Vert">
      <w:tblPr/>
      <w:tcPr>
        <w:shd w:val="clear" w:color="auto" w:fill="DCF3FD" w:themeFill="accent6" w:themeFillTint="33"/>
      </w:tcPr>
    </w:tblStylePr>
    <w:tblStylePr w:type="band1Horz">
      <w:tblPr/>
      <w:tcPr>
        <w:shd w:val="clear" w:color="auto" w:fill="DCF3FD" w:themeFill="accent6" w:themeFillTint="33"/>
      </w:tcPr>
    </w:tblStylePr>
  </w:style>
  <w:style w:type="table" w:styleId="ListTable5Dark">
    <w:name w:val="List Table 5 Dark"/>
    <w:basedOn w:val="TableNormal"/>
    <w:uiPriority w:val="50"/>
    <w:rsid w:val="002C2563"/>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C2563"/>
    <w:pPr>
      <w:spacing w:after="0" w:line="240" w:lineRule="auto"/>
    </w:pPr>
    <w:rPr>
      <w:color w:val="FFFFFF" w:themeColor="background1"/>
    </w:rPr>
    <w:tblPr>
      <w:tblStyleRowBandSize w:val="1"/>
      <w:tblStyleColBandSize w:val="1"/>
      <w:tblBorders>
        <w:top w:val="single" w:sz="24" w:space="0" w:color="99CB38" w:themeColor="accent1"/>
        <w:left w:val="single" w:sz="24" w:space="0" w:color="99CB38" w:themeColor="accent1"/>
        <w:bottom w:val="single" w:sz="24" w:space="0" w:color="99CB38" w:themeColor="accent1"/>
        <w:right w:val="single" w:sz="24" w:space="0" w:color="99CB38" w:themeColor="accent1"/>
      </w:tblBorders>
    </w:tblPr>
    <w:tcPr>
      <w:shd w:val="clear" w:color="auto" w:fill="99CB3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C2563"/>
    <w:pPr>
      <w:spacing w:after="0" w:line="240" w:lineRule="auto"/>
    </w:pPr>
    <w:rPr>
      <w:color w:val="FFFFFF" w:themeColor="background1"/>
    </w:rPr>
    <w:tblPr>
      <w:tblStyleRowBandSize w:val="1"/>
      <w:tblStyleColBandSize w:val="1"/>
      <w:tblBorders>
        <w:top w:val="single" w:sz="24" w:space="0" w:color="63A537" w:themeColor="accent2"/>
        <w:left w:val="single" w:sz="24" w:space="0" w:color="63A537" w:themeColor="accent2"/>
        <w:bottom w:val="single" w:sz="24" w:space="0" w:color="63A537" w:themeColor="accent2"/>
        <w:right w:val="single" w:sz="24" w:space="0" w:color="63A537" w:themeColor="accent2"/>
      </w:tblBorders>
    </w:tblPr>
    <w:tcPr>
      <w:shd w:val="clear" w:color="auto" w:fill="63A53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C2563"/>
    <w:pPr>
      <w:spacing w:after="0" w:line="240" w:lineRule="auto"/>
    </w:pPr>
    <w:rPr>
      <w:color w:val="FFFFFF" w:themeColor="background1"/>
    </w:rPr>
    <w:tblPr>
      <w:tblStyleRowBandSize w:val="1"/>
      <w:tblStyleColBandSize w:val="1"/>
      <w:tblBorders>
        <w:top w:val="single" w:sz="24" w:space="0" w:color="37A76F" w:themeColor="accent3"/>
        <w:left w:val="single" w:sz="24" w:space="0" w:color="37A76F" w:themeColor="accent3"/>
        <w:bottom w:val="single" w:sz="24" w:space="0" w:color="37A76F" w:themeColor="accent3"/>
        <w:right w:val="single" w:sz="24" w:space="0" w:color="37A76F" w:themeColor="accent3"/>
      </w:tblBorders>
    </w:tblPr>
    <w:tcPr>
      <w:shd w:val="clear" w:color="auto" w:fill="37A76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C2563"/>
    <w:pPr>
      <w:spacing w:after="0" w:line="240" w:lineRule="auto"/>
    </w:pPr>
    <w:rPr>
      <w:color w:val="FFFFFF" w:themeColor="background1"/>
    </w:rPr>
    <w:tblPr>
      <w:tblStyleRowBandSize w:val="1"/>
      <w:tblStyleColBandSize w:val="1"/>
      <w:tblBorders>
        <w:top w:val="single" w:sz="24" w:space="0" w:color="44C1A3" w:themeColor="accent4"/>
        <w:left w:val="single" w:sz="24" w:space="0" w:color="44C1A3" w:themeColor="accent4"/>
        <w:bottom w:val="single" w:sz="24" w:space="0" w:color="44C1A3" w:themeColor="accent4"/>
        <w:right w:val="single" w:sz="24" w:space="0" w:color="44C1A3" w:themeColor="accent4"/>
      </w:tblBorders>
    </w:tblPr>
    <w:tcPr>
      <w:shd w:val="clear" w:color="auto" w:fill="44C1A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C2563"/>
    <w:pPr>
      <w:spacing w:after="0" w:line="240" w:lineRule="auto"/>
    </w:pPr>
    <w:rPr>
      <w:color w:val="FFFFFF" w:themeColor="background1"/>
    </w:rPr>
    <w:tblPr>
      <w:tblStyleRowBandSize w:val="1"/>
      <w:tblStyleColBandSize w:val="1"/>
      <w:tblBorders>
        <w:top w:val="single" w:sz="24" w:space="0" w:color="4EB3CF" w:themeColor="accent5"/>
        <w:left w:val="single" w:sz="24" w:space="0" w:color="4EB3CF" w:themeColor="accent5"/>
        <w:bottom w:val="single" w:sz="24" w:space="0" w:color="4EB3CF" w:themeColor="accent5"/>
        <w:right w:val="single" w:sz="24" w:space="0" w:color="4EB3CF" w:themeColor="accent5"/>
      </w:tblBorders>
    </w:tblPr>
    <w:tcPr>
      <w:shd w:val="clear" w:color="auto" w:fill="4EB3C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C2563"/>
    <w:pPr>
      <w:spacing w:after="0" w:line="240" w:lineRule="auto"/>
    </w:pPr>
    <w:rPr>
      <w:color w:val="FFFFFF" w:themeColor="background1"/>
    </w:rPr>
    <w:tblPr>
      <w:tblStyleRowBandSize w:val="1"/>
      <w:tblStyleColBandSize w:val="1"/>
      <w:tblBorders>
        <w:top w:val="single" w:sz="24" w:space="0" w:color="51C3F9" w:themeColor="accent6"/>
        <w:left w:val="single" w:sz="24" w:space="0" w:color="51C3F9" w:themeColor="accent6"/>
        <w:bottom w:val="single" w:sz="24" w:space="0" w:color="51C3F9" w:themeColor="accent6"/>
        <w:right w:val="single" w:sz="24" w:space="0" w:color="51C3F9" w:themeColor="accent6"/>
      </w:tblBorders>
    </w:tblPr>
    <w:tcPr>
      <w:shd w:val="clear" w:color="auto" w:fill="51C3F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C256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C2563"/>
    <w:pPr>
      <w:spacing w:after="0" w:line="240" w:lineRule="auto"/>
    </w:pPr>
    <w:rPr>
      <w:color w:val="729928" w:themeColor="accent1" w:themeShade="BF"/>
    </w:rPr>
    <w:tblPr>
      <w:tblStyleRowBandSize w:val="1"/>
      <w:tblStyleColBandSize w:val="1"/>
      <w:tblBorders>
        <w:top w:val="single" w:sz="4" w:space="0" w:color="99CB38" w:themeColor="accent1"/>
        <w:bottom w:val="single" w:sz="4" w:space="0" w:color="99CB38" w:themeColor="accent1"/>
      </w:tblBorders>
    </w:tblPr>
    <w:tblStylePr w:type="firstRow">
      <w:rPr>
        <w:b/>
        <w:bCs/>
      </w:rPr>
      <w:tblPr/>
      <w:tcPr>
        <w:tcBorders>
          <w:bottom w:val="single" w:sz="4" w:space="0" w:color="99CB38" w:themeColor="accent1"/>
        </w:tcBorders>
      </w:tcPr>
    </w:tblStylePr>
    <w:tblStylePr w:type="lastRow">
      <w:rPr>
        <w:b/>
        <w:bCs/>
      </w:rPr>
      <w:tblPr/>
      <w:tcPr>
        <w:tcBorders>
          <w:top w:val="double" w:sz="4" w:space="0" w:color="99CB38" w:themeColor="accent1"/>
        </w:tcBorders>
      </w:tcPr>
    </w:tblStylePr>
    <w:tblStylePr w:type="firstCol">
      <w:rPr>
        <w:b/>
        <w:bCs/>
      </w:rPr>
    </w:tblStylePr>
    <w:tblStylePr w:type="lastCol">
      <w:rPr>
        <w:b/>
        <w:bCs/>
      </w:rPr>
    </w:tblStylePr>
    <w:tblStylePr w:type="band1Vert">
      <w:tblPr/>
      <w:tcPr>
        <w:shd w:val="clear" w:color="auto" w:fill="EAF4D7" w:themeFill="accent1" w:themeFillTint="33"/>
      </w:tcPr>
    </w:tblStylePr>
    <w:tblStylePr w:type="band1Horz">
      <w:tblPr/>
      <w:tcPr>
        <w:shd w:val="clear" w:color="auto" w:fill="EAF4D7" w:themeFill="accent1" w:themeFillTint="33"/>
      </w:tcPr>
    </w:tblStylePr>
  </w:style>
  <w:style w:type="table" w:styleId="ListTable6Colorful-Accent2">
    <w:name w:val="List Table 6 Colorful Accent 2"/>
    <w:basedOn w:val="TableNormal"/>
    <w:uiPriority w:val="51"/>
    <w:rsid w:val="002C2563"/>
    <w:pPr>
      <w:spacing w:after="0" w:line="240" w:lineRule="auto"/>
    </w:pPr>
    <w:rPr>
      <w:color w:val="4A7B29" w:themeColor="accent2" w:themeShade="BF"/>
    </w:rPr>
    <w:tblPr>
      <w:tblStyleRowBandSize w:val="1"/>
      <w:tblStyleColBandSize w:val="1"/>
      <w:tblBorders>
        <w:top w:val="single" w:sz="4" w:space="0" w:color="63A537" w:themeColor="accent2"/>
        <w:bottom w:val="single" w:sz="4" w:space="0" w:color="63A537" w:themeColor="accent2"/>
      </w:tblBorders>
    </w:tblPr>
    <w:tblStylePr w:type="firstRow">
      <w:rPr>
        <w:b/>
        <w:bCs/>
      </w:rPr>
      <w:tblPr/>
      <w:tcPr>
        <w:tcBorders>
          <w:bottom w:val="single" w:sz="4" w:space="0" w:color="63A537" w:themeColor="accent2"/>
        </w:tcBorders>
      </w:tcPr>
    </w:tblStylePr>
    <w:tblStylePr w:type="lastRow">
      <w:rPr>
        <w:b/>
        <w:bCs/>
      </w:rPr>
      <w:tblPr/>
      <w:tcPr>
        <w:tcBorders>
          <w:top w:val="double" w:sz="4" w:space="0" w:color="63A537" w:themeColor="accent2"/>
        </w:tcBorders>
      </w:tcPr>
    </w:tblStylePr>
    <w:tblStylePr w:type="firstCol">
      <w:rPr>
        <w:b/>
        <w:bCs/>
      </w:rPr>
    </w:tblStylePr>
    <w:tblStylePr w:type="lastCol">
      <w:rPr>
        <w:b/>
        <w:bCs/>
      </w:rPr>
    </w:tblStylePr>
    <w:tblStylePr w:type="band1Vert">
      <w:tblPr/>
      <w:tcPr>
        <w:shd w:val="clear" w:color="auto" w:fill="DFF0D3" w:themeFill="accent2" w:themeFillTint="33"/>
      </w:tcPr>
    </w:tblStylePr>
    <w:tblStylePr w:type="band1Horz">
      <w:tblPr/>
      <w:tcPr>
        <w:shd w:val="clear" w:color="auto" w:fill="DFF0D3" w:themeFill="accent2" w:themeFillTint="33"/>
      </w:tcPr>
    </w:tblStylePr>
  </w:style>
  <w:style w:type="table" w:styleId="ListTable6Colorful-Accent3">
    <w:name w:val="List Table 6 Colorful Accent 3"/>
    <w:basedOn w:val="TableNormal"/>
    <w:uiPriority w:val="51"/>
    <w:rsid w:val="002C2563"/>
    <w:pPr>
      <w:spacing w:after="0" w:line="240" w:lineRule="auto"/>
    </w:pPr>
    <w:rPr>
      <w:color w:val="297C52" w:themeColor="accent3" w:themeShade="BF"/>
    </w:rPr>
    <w:tblPr>
      <w:tblStyleRowBandSize w:val="1"/>
      <w:tblStyleColBandSize w:val="1"/>
      <w:tblBorders>
        <w:top w:val="single" w:sz="4" w:space="0" w:color="37A76F" w:themeColor="accent3"/>
        <w:bottom w:val="single" w:sz="4" w:space="0" w:color="37A76F" w:themeColor="accent3"/>
      </w:tblBorders>
    </w:tblPr>
    <w:tblStylePr w:type="firstRow">
      <w:rPr>
        <w:b/>
        <w:bCs/>
      </w:rPr>
      <w:tblPr/>
      <w:tcPr>
        <w:tcBorders>
          <w:bottom w:val="single" w:sz="4" w:space="0" w:color="37A76F" w:themeColor="accent3"/>
        </w:tcBorders>
      </w:tcPr>
    </w:tblStylePr>
    <w:tblStylePr w:type="lastRow">
      <w:rPr>
        <w:b/>
        <w:bCs/>
      </w:rPr>
      <w:tblPr/>
      <w:tcPr>
        <w:tcBorders>
          <w:top w:val="double" w:sz="4" w:space="0" w:color="37A76F" w:themeColor="accent3"/>
        </w:tcBorders>
      </w:tcPr>
    </w:tblStylePr>
    <w:tblStylePr w:type="firstCol">
      <w:rPr>
        <w:b/>
        <w:bCs/>
      </w:rPr>
    </w:tblStylePr>
    <w:tblStylePr w:type="lastCol">
      <w:rPr>
        <w:b/>
        <w:bCs/>
      </w:rPr>
    </w:tblStylePr>
    <w:tblStylePr w:type="band1Vert">
      <w:tblPr/>
      <w:tcPr>
        <w:shd w:val="clear" w:color="auto" w:fill="D3F0E2" w:themeFill="accent3" w:themeFillTint="33"/>
      </w:tcPr>
    </w:tblStylePr>
    <w:tblStylePr w:type="band1Horz">
      <w:tblPr/>
      <w:tcPr>
        <w:shd w:val="clear" w:color="auto" w:fill="D3F0E2" w:themeFill="accent3" w:themeFillTint="33"/>
      </w:tcPr>
    </w:tblStylePr>
  </w:style>
  <w:style w:type="table" w:styleId="ListTable6Colorful-Accent4">
    <w:name w:val="List Table 6 Colorful Accent 4"/>
    <w:basedOn w:val="TableNormal"/>
    <w:uiPriority w:val="51"/>
    <w:rsid w:val="002C2563"/>
    <w:pPr>
      <w:spacing w:after="0" w:line="240" w:lineRule="auto"/>
    </w:pPr>
    <w:rPr>
      <w:color w:val="30927A" w:themeColor="accent4" w:themeShade="BF"/>
    </w:rPr>
    <w:tblPr>
      <w:tblStyleRowBandSize w:val="1"/>
      <w:tblStyleColBandSize w:val="1"/>
      <w:tblBorders>
        <w:top w:val="single" w:sz="4" w:space="0" w:color="44C1A3" w:themeColor="accent4"/>
        <w:bottom w:val="single" w:sz="4" w:space="0" w:color="44C1A3" w:themeColor="accent4"/>
      </w:tblBorders>
    </w:tblPr>
    <w:tblStylePr w:type="firstRow">
      <w:rPr>
        <w:b/>
        <w:bCs/>
      </w:rPr>
      <w:tblPr/>
      <w:tcPr>
        <w:tcBorders>
          <w:bottom w:val="single" w:sz="4" w:space="0" w:color="44C1A3" w:themeColor="accent4"/>
        </w:tcBorders>
      </w:tcPr>
    </w:tblStylePr>
    <w:tblStylePr w:type="lastRow">
      <w:rPr>
        <w:b/>
        <w:bCs/>
      </w:rPr>
      <w:tblPr/>
      <w:tcPr>
        <w:tcBorders>
          <w:top w:val="double" w:sz="4" w:space="0" w:color="44C1A3" w:themeColor="accent4"/>
        </w:tcBorders>
      </w:tcPr>
    </w:tblStylePr>
    <w:tblStylePr w:type="firstCol">
      <w:rPr>
        <w:b/>
        <w:bCs/>
      </w:rPr>
    </w:tblStylePr>
    <w:tblStylePr w:type="lastCol">
      <w:rPr>
        <w:b/>
        <w:bCs/>
      </w:rPr>
    </w:tblStylePr>
    <w:tblStylePr w:type="band1Vert">
      <w:tblPr/>
      <w:tcPr>
        <w:shd w:val="clear" w:color="auto" w:fill="D9F2EC" w:themeFill="accent4" w:themeFillTint="33"/>
      </w:tcPr>
    </w:tblStylePr>
    <w:tblStylePr w:type="band1Horz">
      <w:tblPr/>
      <w:tcPr>
        <w:shd w:val="clear" w:color="auto" w:fill="D9F2EC" w:themeFill="accent4" w:themeFillTint="33"/>
      </w:tcPr>
    </w:tblStylePr>
  </w:style>
  <w:style w:type="table" w:styleId="ListTable6Colorful-Accent5">
    <w:name w:val="List Table 6 Colorful Accent 5"/>
    <w:basedOn w:val="TableNormal"/>
    <w:uiPriority w:val="51"/>
    <w:rsid w:val="002C2563"/>
    <w:pPr>
      <w:spacing w:after="0" w:line="240" w:lineRule="auto"/>
    </w:pPr>
    <w:rPr>
      <w:color w:val="2D8CA7" w:themeColor="accent5" w:themeShade="BF"/>
    </w:rPr>
    <w:tblPr>
      <w:tblStyleRowBandSize w:val="1"/>
      <w:tblStyleColBandSize w:val="1"/>
      <w:tblBorders>
        <w:top w:val="single" w:sz="4" w:space="0" w:color="4EB3CF" w:themeColor="accent5"/>
        <w:bottom w:val="single" w:sz="4" w:space="0" w:color="4EB3CF" w:themeColor="accent5"/>
      </w:tblBorders>
    </w:tblPr>
    <w:tblStylePr w:type="firstRow">
      <w:rPr>
        <w:b/>
        <w:bCs/>
      </w:rPr>
      <w:tblPr/>
      <w:tcPr>
        <w:tcBorders>
          <w:bottom w:val="single" w:sz="4" w:space="0" w:color="4EB3CF" w:themeColor="accent5"/>
        </w:tcBorders>
      </w:tcPr>
    </w:tblStylePr>
    <w:tblStylePr w:type="lastRow">
      <w:rPr>
        <w:b/>
        <w:bCs/>
      </w:rPr>
      <w:tblPr/>
      <w:tcPr>
        <w:tcBorders>
          <w:top w:val="double" w:sz="4" w:space="0" w:color="4EB3CF" w:themeColor="accent5"/>
        </w:tcBorders>
      </w:tcPr>
    </w:tblStylePr>
    <w:tblStylePr w:type="firstCol">
      <w:rPr>
        <w:b/>
        <w:bCs/>
      </w:rPr>
    </w:tblStylePr>
    <w:tblStylePr w:type="lastCol">
      <w:rPr>
        <w:b/>
        <w:bCs/>
      </w:rPr>
    </w:tblStylePr>
    <w:tblStylePr w:type="band1Vert">
      <w:tblPr/>
      <w:tcPr>
        <w:shd w:val="clear" w:color="auto" w:fill="DBEFF5" w:themeFill="accent5" w:themeFillTint="33"/>
      </w:tcPr>
    </w:tblStylePr>
    <w:tblStylePr w:type="band1Horz">
      <w:tblPr/>
      <w:tcPr>
        <w:shd w:val="clear" w:color="auto" w:fill="DBEFF5" w:themeFill="accent5" w:themeFillTint="33"/>
      </w:tcPr>
    </w:tblStylePr>
  </w:style>
  <w:style w:type="table" w:styleId="ListTable6Colorful-Accent6">
    <w:name w:val="List Table 6 Colorful Accent 6"/>
    <w:basedOn w:val="TableNormal"/>
    <w:uiPriority w:val="51"/>
    <w:rsid w:val="002C2563"/>
    <w:pPr>
      <w:spacing w:after="0" w:line="240" w:lineRule="auto"/>
    </w:pPr>
    <w:rPr>
      <w:color w:val="08A4EE" w:themeColor="accent6" w:themeShade="BF"/>
    </w:rPr>
    <w:tblPr>
      <w:tblStyleRowBandSize w:val="1"/>
      <w:tblStyleColBandSize w:val="1"/>
      <w:tblBorders>
        <w:top w:val="single" w:sz="4" w:space="0" w:color="51C3F9" w:themeColor="accent6"/>
        <w:bottom w:val="single" w:sz="4" w:space="0" w:color="51C3F9" w:themeColor="accent6"/>
      </w:tblBorders>
    </w:tblPr>
    <w:tblStylePr w:type="firstRow">
      <w:rPr>
        <w:b/>
        <w:bCs/>
      </w:rPr>
      <w:tblPr/>
      <w:tcPr>
        <w:tcBorders>
          <w:bottom w:val="single" w:sz="4" w:space="0" w:color="51C3F9" w:themeColor="accent6"/>
        </w:tcBorders>
      </w:tcPr>
    </w:tblStylePr>
    <w:tblStylePr w:type="lastRow">
      <w:rPr>
        <w:b/>
        <w:bCs/>
      </w:rPr>
      <w:tblPr/>
      <w:tcPr>
        <w:tcBorders>
          <w:top w:val="double" w:sz="4" w:space="0" w:color="51C3F9" w:themeColor="accent6"/>
        </w:tcBorders>
      </w:tcPr>
    </w:tblStylePr>
    <w:tblStylePr w:type="firstCol">
      <w:rPr>
        <w:b/>
        <w:bCs/>
      </w:rPr>
    </w:tblStylePr>
    <w:tblStylePr w:type="lastCol">
      <w:rPr>
        <w:b/>
        <w:bCs/>
      </w:rPr>
    </w:tblStylePr>
    <w:tblStylePr w:type="band1Vert">
      <w:tblPr/>
      <w:tcPr>
        <w:shd w:val="clear" w:color="auto" w:fill="DCF3FD" w:themeFill="accent6" w:themeFillTint="33"/>
      </w:tcPr>
    </w:tblStylePr>
    <w:tblStylePr w:type="band1Horz">
      <w:tblPr/>
      <w:tcPr>
        <w:shd w:val="clear" w:color="auto" w:fill="DCF3FD" w:themeFill="accent6" w:themeFillTint="33"/>
      </w:tcPr>
    </w:tblStylePr>
  </w:style>
  <w:style w:type="table" w:styleId="ListTable7Colorful">
    <w:name w:val="List Table 7 Colorful"/>
    <w:basedOn w:val="TableNormal"/>
    <w:uiPriority w:val="52"/>
    <w:rsid w:val="002C2563"/>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C2563"/>
    <w:pPr>
      <w:spacing w:after="0" w:line="240" w:lineRule="auto"/>
    </w:pPr>
    <w:rPr>
      <w:color w:val="72992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9CB3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9CB3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9CB3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9CB38" w:themeColor="accent1"/>
        </w:tcBorders>
        <w:shd w:val="clear" w:color="auto" w:fill="FFFFFF" w:themeFill="background1"/>
      </w:tcPr>
    </w:tblStylePr>
    <w:tblStylePr w:type="band1Vert">
      <w:tblPr/>
      <w:tcPr>
        <w:shd w:val="clear" w:color="auto" w:fill="EAF4D7" w:themeFill="accent1" w:themeFillTint="33"/>
      </w:tcPr>
    </w:tblStylePr>
    <w:tblStylePr w:type="band1Horz">
      <w:tblPr/>
      <w:tcPr>
        <w:shd w:val="clear" w:color="auto" w:fill="EAF4D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C2563"/>
    <w:pPr>
      <w:spacing w:after="0" w:line="240" w:lineRule="auto"/>
    </w:pPr>
    <w:rPr>
      <w:color w:val="4A7B29"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3A53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3A53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3A53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3A537" w:themeColor="accent2"/>
        </w:tcBorders>
        <w:shd w:val="clear" w:color="auto" w:fill="FFFFFF" w:themeFill="background1"/>
      </w:tcPr>
    </w:tblStylePr>
    <w:tblStylePr w:type="band1Vert">
      <w:tblPr/>
      <w:tcPr>
        <w:shd w:val="clear" w:color="auto" w:fill="DFF0D3" w:themeFill="accent2" w:themeFillTint="33"/>
      </w:tcPr>
    </w:tblStylePr>
    <w:tblStylePr w:type="band1Horz">
      <w:tblPr/>
      <w:tcPr>
        <w:shd w:val="clear" w:color="auto" w:fill="DFF0D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C2563"/>
    <w:pPr>
      <w:spacing w:after="0" w:line="240" w:lineRule="auto"/>
    </w:pPr>
    <w:rPr>
      <w:color w:val="297C5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7A76F"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7A76F"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7A76F"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7A76F" w:themeColor="accent3"/>
        </w:tcBorders>
        <w:shd w:val="clear" w:color="auto" w:fill="FFFFFF" w:themeFill="background1"/>
      </w:tcPr>
    </w:tblStylePr>
    <w:tblStylePr w:type="band1Vert">
      <w:tblPr/>
      <w:tcPr>
        <w:shd w:val="clear" w:color="auto" w:fill="D3F0E2" w:themeFill="accent3" w:themeFillTint="33"/>
      </w:tcPr>
    </w:tblStylePr>
    <w:tblStylePr w:type="band1Horz">
      <w:tblPr/>
      <w:tcPr>
        <w:shd w:val="clear" w:color="auto" w:fill="D3F0E2"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C2563"/>
    <w:pPr>
      <w:spacing w:after="0" w:line="240" w:lineRule="auto"/>
    </w:pPr>
    <w:rPr>
      <w:color w:val="3092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C1A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C1A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C1A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C1A3" w:themeColor="accent4"/>
        </w:tcBorders>
        <w:shd w:val="clear" w:color="auto" w:fill="FFFFFF" w:themeFill="background1"/>
      </w:tcPr>
    </w:tblStylePr>
    <w:tblStylePr w:type="band1Vert">
      <w:tblPr/>
      <w:tcPr>
        <w:shd w:val="clear" w:color="auto" w:fill="D9F2EC" w:themeFill="accent4" w:themeFillTint="33"/>
      </w:tcPr>
    </w:tblStylePr>
    <w:tblStylePr w:type="band1Horz">
      <w:tblPr/>
      <w:tcPr>
        <w:shd w:val="clear" w:color="auto" w:fill="D9F2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C2563"/>
    <w:pPr>
      <w:spacing w:after="0" w:line="240" w:lineRule="auto"/>
    </w:pPr>
    <w:rPr>
      <w:color w:val="2D8CA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B3C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B3C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B3C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B3CF" w:themeColor="accent5"/>
        </w:tcBorders>
        <w:shd w:val="clear" w:color="auto" w:fill="FFFFFF" w:themeFill="background1"/>
      </w:tcPr>
    </w:tblStylePr>
    <w:tblStylePr w:type="band1Vert">
      <w:tblPr/>
      <w:tcPr>
        <w:shd w:val="clear" w:color="auto" w:fill="DBEFF5" w:themeFill="accent5" w:themeFillTint="33"/>
      </w:tcPr>
    </w:tblStylePr>
    <w:tblStylePr w:type="band1Horz">
      <w:tblPr/>
      <w:tcPr>
        <w:shd w:val="clear" w:color="auto" w:fill="DBEF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C2563"/>
    <w:pPr>
      <w:spacing w:after="0" w:line="240" w:lineRule="auto"/>
    </w:pPr>
    <w:rPr>
      <w:color w:val="08A4E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1C3F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1C3F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1C3F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1C3F9" w:themeColor="accent6"/>
        </w:tcBorders>
        <w:shd w:val="clear" w:color="auto" w:fill="FFFFFF" w:themeFill="background1"/>
      </w:tcPr>
    </w:tblStylePr>
    <w:tblStylePr w:type="band1Vert">
      <w:tblPr/>
      <w:tcPr>
        <w:shd w:val="clear" w:color="auto" w:fill="DCF3FD" w:themeFill="accent6" w:themeFillTint="33"/>
      </w:tcPr>
    </w:tblStylePr>
    <w:tblStylePr w:type="band1Horz">
      <w:tblPr/>
      <w:tcPr>
        <w:shd w:val="clear" w:color="auto" w:fill="DCF3F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C256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C2563"/>
    <w:rPr>
      <w:rFonts w:ascii="Consolas" w:hAnsi="Consolas"/>
      <w:szCs w:val="20"/>
    </w:rPr>
  </w:style>
  <w:style w:type="table" w:styleId="MediumGrid1">
    <w:name w:val="Medium Grid 1"/>
    <w:basedOn w:val="TableNormal"/>
    <w:uiPriority w:val="67"/>
    <w:semiHidden/>
    <w:unhideWhenUsed/>
    <w:rsid w:val="002C25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C2563"/>
    <w:pPr>
      <w:spacing w:after="0" w:line="240" w:lineRule="auto"/>
    </w:pPr>
    <w:tblPr>
      <w:tblStyleRowBandSize w:val="1"/>
      <w:tblStyleColBandSize w:val="1"/>
      <w:tblBorders>
        <w:top w:val="single" w:sz="8" w:space="0" w:color="B2D869" w:themeColor="accent1" w:themeTint="BF"/>
        <w:left w:val="single" w:sz="8" w:space="0" w:color="B2D869" w:themeColor="accent1" w:themeTint="BF"/>
        <w:bottom w:val="single" w:sz="8" w:space="0" w:color="B2D869" w:themeColor="accent1" w:themeTint="BF"/>
        <w:right w:val="single" w:sz="8" w:space="0" w:color="B2D869" w:themeColor="accent1" w:themeTint="BF"/>
        <w:insideH w:val="single" w:sz="8" w:space="0" w:color="B2D869" w:themeColor="accent1" w:themeTint="BF"/>
        <w:insideV w:val="single" w:sz="8" w:space="0" w:color="B2D869" w:themeColor="accent1" w:themeTint="BF"/>
      </w:tblBorders>
    </w:tblPr>
    <w:tcPr>
      <w:shd w:val="clear" w:color="auto" w:fill="E5F2CD" w:themeFill="accent1" w:themeFillTint="3F"/>
    </w:tcPr>
    <w:tblStylePr w:type="firstRow">
      <w:rPr>
        <w:b/>
        <w:bCs/>
      </w:rPr>
    </w:tblStylePr>
    <w:tblStylePr w:type="lastRow">
      <w:rPr>
        <w:b/>
        <w:bCs/>
      </w:rPr>
      <w:tblPr/>
      <w:tcPr>
        <w:tcBorders>
          <w:top w:val="single" w:sz="18" w:space="0" w:color="B2D869" w:themeColor="accent1" w:themeTint="BF"/>
        </w:tcBorders>
      </w:tcPr>
    </w:tblStylePr>
    <w:tblStylePr w:type="firstCol">
      <w:rPr>
        <w:b/>
        <w:bCs/>
      </w:rPr>
    </w:tblStylePr>
    <w:tblStylePr w:type="lastCol">
      <w:rPr>
        <w:b/>
        <w:bCs/>
      </w:rPr>
    </w:tblStylePr>
    <w:tblStylePr w:type="band1Vert">
      <w:tblPr/>
      <w:tcPr>
        <w:shd w:val="clear" w:color="auto" w:fill="CCE59B" w:themeFill="accent1" w:themeFillTint="7F"/>
      </w:tcPr>
    </w:tblStylePr>
    <w:tblStylePr w:type="band1Horz">
      <w:tblPr/>
      <w:tcPr>
        <w:shd w:val="clear" w:color="auto" w:fill="CCE59B" w:themeFill="accent1" w:themeFillTint="7F"/>
      </w:tcPr>
    </w:tblStylePr>
  </w:style>
  <w:style w:type="table" w:styleId="MediumGrid1-Accent2">
    <w:name w:val="Medium Grid 1 Accent 2"/>
    <w:basedOn w:val="TableNormal"/>
    <w:uiPriority w:val="67"/>
    <w:semiHidden/>
    <w:unhideWhenUsed/>
    <w:rsid w:val="002C2563"/>
    <w:pPr>
      <w:spacing w:after="0" w:line="240" w:lineRule="auto"/>
    </w:pPr>
    <w:tblPr>
      <w:tblStyleRowBandSize w:val="1"/>
      <w:tblStyleColBandSize w:val="1"/>
      <w:tblBorders>
        <w:top w:val="single" w:sz="8" w:space="0" w:color="87C85C" w:themeColor="accent2" w:themeTint="BF"/>
        <w:left w:val="single" w:sz="8" w:space="0" w:color="87C85C" w:themeColor="accent2" w:themeTint="BF"/>
        <w:bottom w:val="single" w:sz="8" w:space="0" w:color="87C85C" w:themeColor="accent2" w:themeTint="BF"/>
        <w:right w:val="single" w:sz="8" w:space="0" w:color="87C85C" w:themeColor="accent2" w:themeTint="BF"/>
        <w:insideH w:val="single" w:sz="8" w:space="0" w:color="87C85C" w:themeColor="accent2" w:themeTint="BF"/>
        <w:insideV w:val="single" w:sz="8" w:space="0" w:color="87C85C" w:themeColor="accent2" w:themeTint="BF"/>
      </w:tblBorders>
    </w:tblPr>
    <w:tcPr>
      <w:shd w:val="clear" w:color="auto" w:fill="D7EDC9" w:themeFill="accent2" w:themeFillTint="3F"/>
    </w:tcPr>
    <w:tblStylePr w:type="firstRow">
      <w:rPr>
        <w:b/>
        <w:bCs/>
      </w:rPr>
    </w:tblStylePr>
    <w:tblStylePr w:type="lastRow">
      <w:rPr>
        <w:b/>
        <w:bCs/>
      </w:rPr>
      <w:tblPr/>
      <w:tcPr>
        <w:tcBorders>
          <w:top w:val="single" w:sz="18" w:space="0" w:color="87C85C" w:themeColor="accent2" w:themeTint="BF"/>
        </w:tcBorders>
      </w:tcPr>
    </w:tblStylePr>
    <w:tblStylePr w:type="firstCol">
      <w:rPr>
        <w:b/>
        <w:bCs/>
      </w:rPr>
    </w:tblStylePr>
    <w:tblStylePr w:type="lastCol">
      <w:rPr>
        <w:b/>
        <w:bCs/>
      </w:rPr>
    </w:tblStylePr>
    <w:tblStylePr w:type="band1Vert">
      <w:tblPr/>
      <w:tcPr>
        <w:shd w:val="clear" w:color="auto" w:fill="AFDA92" w:themeFill="accent2" w:themeFillTint="7F"/>
      </w:tcPr>
    </w:tblStylePr>
    <w:tblStylePr w:type="band1Horz">
      <w:tblPr/>
      <w:tcPr>
        <w:shd w:val="clear" w:color="auto" w:fill="AFDA92" w:themeFill="accent2" w:themeFillTint="7F"/>
      </w:tcPr>
    </w:tblStylePr>
  </w:style>
  <w:style w:type="table" w:styleId="MediumGrid1-Accent3">
    <w:name w:val="Medium Grid 1 Accent 3"/>
    <w:basedOn w:val="TableNormal"/>
    <w:uiPriority w:val="67"/>
    <w:semiHidden/>
    <w:unhideWhenUsed/>
    <w:rsid w:val="002C2563"/>
    <w:pPr>
      <w:spacing w:after="0" w:line="240" w:lineRule="auto"/>
    </w:pPr>
    <w:tblPr>
      <w:tblStyleRowBandSize w:val="1"/>
      <w:tblStyleColBandSize w:val="1"/>
      <w:tblBorders>
        <w:top w:val="single" w:sz="8" w:space="0" w:color="5CC992" w:themeColor="accent3" w:themeTint="BF"/>
        <w:left w:val="single" w:sz="8" w:space="0" w:color="5CC992" w:themeColor="accent3" w:themeTint="BF"/>
        <w:bottom w:val="single" w:sz="8" w:space="0" w:color="5CC992" w:themeColor="accent3" w:themeTint="BF"/>
        <w:right w:val="single" w:sz="8" w:space="0" w:color="5CC992" w:themeColor="accent3" w:themeTint="BF"/>
        <w:insideH w:val="single" w:sz="8" w:space="0" w:color="5CC992" w:themeColor="accent3" w:themeTint="BF"/>
        <w:insideV w:val="single" w:sz="8" w:space="0" w:color="5CC992" w:themeColor="accent3" w:themeTint="BF"/>
      </w:tblBorders>
    </w:tblPr>
    <w:tcPr>
      <w:shd w:val="clear" w:color="auto" w:fill="C9EDDB" w:themeFill="accent3" w:themeFillTint="3F"/>
    </w:tcPr>
    <w:tblStylePr w:type="firstRow">
      <w:rPr>
        <w:b/>
        <w:bCs/>
      </w:rPr>
    </w:tblStylePr>
    <w:tblStylePr w:type="lastRow">
      <w:rPr>
        <w:b/>
        <w:bCs/>
      </w:rPr>
      <w:tblPr/>
      <w:tcPr>
        <w:tcBorders>
          <w:top w:val="single" w:sz="18" w:space="0" w:color="5CC992" w:themeColor="accent3" w:themeTint="BF"/>
        </w:tcBorders>
      </w:tcPr>
    </w:tblStylePr>
    <w:tblStylePr w:type="firstCol">
      <w:rPr>
        <w:b/>
        <w:bCs/>
      </w:rPr>
    </w:tblStylePr>
    <w:tblStylePr w:type="lastCol">
      <w:rPr>
        <w:b/>
        <w:bCs/>
      </w:rPr>
    </w:tblStylePr>
    <w:tblStylePr w:type="band1Vert">
      <w:tblPr/>
      <w:tcPr>
        <w:shd w:val="clear" w:color="auto" w:fill="92DBB7" w:themeFill="accent3" w:themeFillTint="7F"/>
      </w:tcPr>
    </w:tblStylePr>
    <w:tblStylePr w:type="band1Horz">
      <w:tblPr/>
      <w:tcPr>
        <w:shd w:val="clear" w:color="auto" w:fill="92DBB7" w:themeFill="accent3" w:themeFillTint="7F"/>
      </w:tcPr>
    </w:tblStylePr>
  </w:style>
  <w:style w:type="table" w:styleId="MediumGrid1-Accent4">
    <w:name w:val="Medium Grid 1 Accent 4"/>
    <w:basedOn w:val="TableNormal"/>
    <w:uiPriority w:val="67"/>
    <w:semiHidden/>
    <w:unhideWhenUsed/>
    <w:rsid w:val="002C2563"/>
    <w:pPr>
      <w:spacing w:after="0" w:line="240" w:lineRule="auto"/>
    </w:pPr>
    <w:tblPr>
      <w:tblStyleRowBandSize w:val="1"/>
      <w:tblStyleColBandSize w:val="1"/>
      <w:tblBorders>
        <w:top w:val="single" w:sz="8" w:space="0" w:color="72D0B9" w:themeColor="accent4" w:themeTint="BF"/>
        <w:left w:val="single" w:sz="8" w:space="0" w:color="72D0B9" w:themeColor="accent4" w:themeTint="BF"/>
        <w:bottom w:val="single" w:sz="8" w:space="0" w:color="72D0B9" w:themeColor="accent4" w:themeTint="BF"/>
        <w:right w:val="single" w:sz="8" w:space="0" w:color="72D0B9" w:themeColor="accent4" w:themeTint="BF"/>
        <w:insideH w:val="single" w:sz="8" w:space="0" w:color="72D0B9" w:themeColor="accent4" w:themeTint="BF"/>
        <w:insideV w:val="single" w:sz="8" w:space="0" w:color="72D0B9" w:themeColor="accent4" w:themeTint="BF"/>
      </w:tblBorders>
    </w:tblPr>
    <w:tcPr>
      <w:shd w:val="clear" w:color="auto" w:fill="D0EFE8" w:themeFill="accent4" w:themeFillTint="3F"/>
    </w:tcPr>
    <w:tblStylePr w:type="firstRow">
      <w:rPr>
        <w:b/>
        <w:bCs/>
      </w:rPr>
    </w:tblStylePr>
    <w:tblStylePr w:type="lastRow">
      <w:rPr>
        <w:b/>
        <w:bCs/>
      </w:rPr>
      <w:tblPr/>
      <w:tcPr>
        <w:tcBorders>
          <w:top w:val="single" w:sz="18" w:space="0" w:color="72D0B9" w:themeColor="accent4" w:themeTint="BF"/>
        </w:tcBorders>
      </w:tcPr>
    </w:tblStylePr>
    <w:tblStylePr w:type="firstCol">
      <w:rPr>
        <w:b/>
        <w:bCs/>
      </w:rPr>
    </w:tblStylePr>
    <w:tblStylePr w:type="lastCol">
      <w:rPr>
        <w:b/>
        <w:bCs/>
      </w:rPr>
    </w:tblStylePr>
    <w:tblStylePr w:type="band1Vert">
      <w:tblPr/>
      <w:tcPr>
        <w:shd w:val="clear" w:color="auto" w:fill="A1E0D0" w:themeFill="accent4" w:themeFillTint="7F"/>
      </w:tcPr>
    </w:tblStylePr>
    <w:tblStylePr w:type="band1Horz">
      <w:tblPr/>
      <w:tcPr>
        <w:shd w:val="clear" w:color="auto" w:fill="A1E0D0" w:themeFill="accent4" w:themeFillTint="7F"/>
      </w:tcPr>
    </w:tblStylePr>
  </w:style>
  <w:style w:type="table" w:styleId="MediumGrid1-Accent5">
    <w:name w:val="Medium Grid 1 Accent 5"/>
    <w:basedOn w:val="TableNormal"/>
    <w:uiPriority w:val="67"/>
    <w:semiHidden/>
    <w:unhideWhenUsed/>
    <w:rsid w:val="002C2563"/>
    <w:pPr>
      <w:spacing w:after="0" w:line="240" w:lineRule="auto"/>
    </w:pPr>
    <w:tblPr>
      <w:tblStyleRowBandSize w:val="1"/>
      <w:tblStyleColBandSize w:val="1"/>
      <w:tblBorders>
        <w:top w:val="single" w:sz="8" w:space="0" w:color="7AC5DB" w:themeColor="accent5" w:themeTint="BF"/>
        <w:left w:val="single" w:sz="8" w:space="0" w:color="7AC5DB" w:themeColor="accent5" w:themeTint="BF"/>
        <w:bottom w:val="single" w:sz="8" w:space="0" w:color="7AC5DB" w:themeColor="accent5" w:themeTint="BF"/>
        <w:right w:val="single" w:sz="8" w:space="0" w:color="7AC5DB" w:themeColor="accent5" w:themeTint="BF"/>
        <w:insideH w:val="single" w:sz="8" w:space="0" w:color="7AC5DB" w:themeColor="accent5" w:themeTint="BF"/>
        <w:insideV w:val="single" w:sz="8" w:space="0" w:color="7AC5DB" w:themeColor="accent5" w:themeTint="BF"/>
      </w:tblBorders>
    </w:tblPr>
    <w:tcPr>
      <w:shd w:val="clear" w:color="auto" w:fill="D3ECF3" w:themeFill="accent5" w:themeFillTint="3F"/>
    </w:tcPr>
    <w:tblStylePr w:type="firstRow">
      <w:rPr>
        <w:b/>
        <w:bCs/>
      </w:rPr>
    </w:tblStylePr>
    <w:tblStylePr w:type="lastRow">
      <w:rPr>
        <w:b/>
        <w:bCs/>
      </w:rPr>
      <w:tblPr/>
      <w:tcPr>
        <w:tcBorders>
          <w:top w:val="single" w:sz="18" w:space="0" w:color="7AC5DB" w:themeColor="accent5" w:themeTint="BF"/>
        </w:tcBorders>
      </w:tcPr>
    </w:tblStylePr>
    <w:tblStylePr w:type="firstCol">
      <w:rPr>
        <w:b/>
        <w:bCs/>
      </w:rPr>
    </w:tblStylePr>
    <w:tblStylePr w:type="lastCol">
      <w:rPr>
        <w:b/>
        <w:bCs/>
      </w:rPr>
    </w:tblStylePr>
    <w:tblStylePr w:type="band1Vert">
      <w:tblPr/>
      <w:tcPr>
        <w:shd w:val="clear" w:color="auto" w:fill="A6D8E7" w:themeFill="accent5" w:themeFillTint="7F"/>
      </w:tcPr>
    </w:tblStylePr>
    <w:tblStylePr w:type="band1Horz">
      <w:tblPr/>
      <w:tcPr>
        <w:shd w:val="clear" w:color="auto" w:fill="A6D8E7" w:themeFill="accent5" w:themeFillTint="7F"/>
      </w:tcPr>
    </w:tblStylePr>
  </w:style>
  <w:style w:type="table" w:styleId="MediumGrid1-Accent6">
    <w:name w:val="Medium Grid 1 Accent 6"/>
    <w:basedOn w:val="TableNormal"/>
    <w:uiPriority w:val="67"/>
    <w:semiHidden/>
    <w:unhideWhenUsed/>
    <w:rsid w:val="002C2563"/>
    <w:pPr>
      <w:spacing w:after="0" w:line="240" w:lineRule="auto"/>
    </w:pPr>
    <w:tblPr>
      <w:tblStyleRowBandSize w:val="1"/>
      <w:tblStyleColBandSize w:val="1"/>
      <w:tblBorders>
        <w:top w:val="single" w:sz="8" w:space="0" w:color="7CD1FA" w:themeColor="accent6" w:themeTint="BF"/>
        <w:left w:val="single" w:sz="8" w:space="0" w:color="7CD1FA" w:themeColor="accent6" w:themeTint="BF"/>
        <w:bottom w:val="single" w:sz="8" w:space="0" w:color="7CD1FA" w:themeColor="accent6" w:themeTint="BF"/>
        <w:right w:val="single" w:sz="8" w:space="0" w:color="7CD1FA" w:themeColor="accent6" w:themeTint="BF"/>
        <w:insideH w:val="single" w:sz="8" w:space="0" w:color="7CD1FA" w:themeColor="accent6" w:themeTint="BF"/>
        <w:insideV w:val="single" w:sz="8" w:space="0" w:color="7CD1FA" w:themeColor="accent6" w:themeTint="BF"/>
      </w:tblBorders>
    </w:tblPr>
    <w:tcPr>
      <w:shd w:val="clear" w:color="auto" w:fill="D3F0FD" w:themeFill="accent6" w:themeFillTint="3F"/>
    </w:tcPr>
    <w:tblStylePr w:type="firstRow">
      <w:rPr>
        <w:b/>
        <w:bCs/>
      </w:rPr>
    </w:tblStylePr>
    <w:tblStylePr w:type="lastRow">
      <w:rPr>
        <w:b/>
        <w:bCs/>
      </w:rPr>
      <w:tblPr/>
      <w:tcPr>
        <w:tcBorders>
          <w:top w:val="single" w:sz="18" w:space="0" w:color="7CD1FA" w:themeColor="accent6" w:themeTint="BF"/>
        </w:tcBorders>
      </w:tcPr>
    </w:tblStylePr>
    <w:tblStylePr w:type="firstCol">
      <w:rPr>
        <w:b/>
        <w:bCs/>
      </w:rPr>
    </w:tblStylePr>
    <w:tblStylePr w:type="lastCol">
      <w:rPr>
        <w:b/>
        <w:bCs/>
      </w:rPr>
    </w:tblStylePr>
    <w:tblStylePr w:type="band1Vert">
      <w:tblPr/>
      <w:tcPr>
        <w:shd w:val="clear" w:color="auto" w:fill="A8E1FC" w:themeFill="accent6" w:themeFillTint="7F"/>
      </w:tcPr>
    </w:tblStylePr>
    <w:tblStylePr w:type="band1Horz">
      <w:tblPr/>
      <w:tcPr>
        <w:shd w:val="clear" w:color="auto" w:fill="A8E1FC" w:themeFill="accent6" w:themeFillTint="7F"/>
      </w:tcPr>
    </w:tblStylePr>
  </w:style>
  <w:style w:type="table" w:styleId="MediumGrid2">
    <w:name w:val="Medium Grid 2"/>
    <w:basedOn w:val="TableNormal"/>
    <w:uiPriority w:val="68"/>
    <w:semiHidden/>
    <w:unhideWhenUsed/>
    <w:rsid w:val="002C2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C2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9CB38" w:themeColor="accent1"/>
        <w:left w:val="single" w:sz="8" w:space="0" w:color="99CB38" w:themeColor="accent1"/>
        <w:bottom w:val="single" w:sz="8" w:space="0" w:color="99CB38" w:themeColor="accent1"/>
        <w:right w:val="single" w:sz="8" w:space="0" w:color="99CB38" w:themeColor="accent1"/>
        <w:insideH w:val="single" w:sz="8" w:space="0" w:color="99CB38" w:themeColor="accent1"/>
        <w:insideV w:val="single" w:sz="8" w:space="0" w:color="99CB38" w:themeColor="accent1"/>
      </w:tblBorders>
    </w:tblPr>
    <w:tcPr>
      <w:shd w:val="clear" w:color="auto" w:fill="E5F2CD" w:themeFill="accent1" w:themeFillTint="3F"/>
    </w:tcPr>
    <w:tblStylePr w:type="firstRow">
      <w:rPr>
        <w:b/>
        <w:bCs/>
        <w:color w:val="000000" w:themeColor="text1"/>
      </w:rPr>
      <w:tblPr/>
      <w:tcPr>
        <w:shd w:val="clear" w:color="auto" w:fill="F4FAE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4D7" w:themeFill="accent1" w:themeFillTint="33"/>
      </w:tcPr>
    </w:tblStylePr>
    <w:tblStylePr w:type="band1Vert">
      <w:tblPr/>
      <w:tcPr>
        <w:shd w:val="clear" w:color="auto" w:fill="CCE59B" w:themeFill="accent1" w:themeFillTint="7F"/>
      </w:tcPr>
    </w:tblStylePr>
    <w:tblStylePr w:type="band1Horz">
      <w:tblPr/>
      <w:tcPr>
        <w:tcBorders>
          <w:insideH w:val="single" w:sz="6" w:space="0" w:color="99CB38" w:themeColor="accent1"/>
          <w:insideV w:val="single" w:sz="6" w:space="0" w:color="99CB38" w:themeColor="accent1"/>
        </w:tcBorders>
        <w:shd w:val="clear" w:color="auto" w:fill="CCE59B"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C2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3A537" w:themeColor="accent2"/>
        <w:left w:val="single" w:sz="8" w:space="0" w:color="63A537" w:themeColor="accent2"/>
        <w:bottom w:val="single" w:sz="8" w:space="0" w:color="63A537" w:themeColor="accent2"/>
        <w:right w:val="single" w:sz="8" w:space="0" w:color="63A537" w:themeColor="accent2"/>
        <w:insideH w:val="single" w:sz="8" w:space="0" w:color="63A537" w:themeColor="accent2"/>
        <w:insideV w:val="single" w:sz="8" w:space="0" w:color="63A537" w:themeColor="accent2"/>
      </w:tblBorders>
    </w:tblPr>
    <w:tcPr>
      <w:shd w:val="clear" w:color="auto" w:fill="D7EDC9" w:themeFill="accent2" w:themeFillTint="3F"/>
    </w:tcPr>
    <w:tblStylePr w:type="firstRow">
      <w:rPr>
        <w:b/>
        <w:bCs/>
        <w:color w:val="000000" w:themeColor="text1"/>
      </w:rPr>
      <w:tblPr/>
      <w:tcPr>
        <w:shd w:val="clear" w:color="auto" w:fill="EFF7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F0D3" w:themeFill="accent2" w:themeFillTint="33"/>
      </w:tcPr>
    </w:tblStylePr>
    <w:tblStylePr w:type="band1Vert">
      <w:tblPr/>
      <w:tcPr>
        <w:shd w:val="clear" w:color="auto" w:fill="AFDA92" w:themeFill="accent2" w:themeFillTint="7F"/>
      </w:tcPr>
    </w:tblStylePr>
    <w:tblStylePr w:type="band1Horz">
      <w:tblPr/>
      <w:tcPr>
        <w:tcBorders>
          <w:insideH w:val="single" w:sz="6" w:space="0" w:color="63A537" w:themeColor="accent2"/>
          <w:insideV w:val="single" w:sz="6" w:space="0" w:color="63A537" w:themeColor="accent2"/>
        </w:tcBorders>
        <w:shd w:val="clear" w:color="auto" w:fill="AFDA92"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C2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7A76F" w:themeColor="accent3"/>
        <w:left w:val="single" w:sz="8" w:space="0" w:color="37A76F" w:themeColor="accent3"/>
        <w:bottom w:val="single" w:sz="8" w:space="0" w:color="37A76F" w:themeColor="accent3"/>
        <w:right w:val="single" w:sz="8" w:space="0" w:color="37A76F" w:themeColor="accent3"/>
        <w:insideH w:val="single" w:sz="8" w:space="0" w:color="37A76F" w:themeColor="accent3"/>
        <w:insideV w:val="single" w:sz="8" w:space="0" w:color="37A76F" w:themeColor="accent3"/>
      </w:tblBorders>
    </w:tblPr>
    <w:tcPr>
      <w:shd w:val="clear" w:color="auto" w:fill="C9EDDB" w:themeFill="accent3" w:themeFillTint="3F"/>
    </w:tcPr>
    <w:tblStylePr w:type="firstRow">
      <w:rPr>
        <w:b/>
        <w:bCs/>
        <w:color w:val="000000" w:themeColor="text1"/>
      </w:rPr>
      <w:tblPr/>
      <w:tcPr>
        <w:shd w:val="clear" w:color="auto" w:fill="E9F8F0"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F0E2" w:themeFill="accent3" w:themeFillTint="33"/>
      </w:tcPr>
    </w:tblStylePr>
    <w:tblStylePr w:type="band1Vert">
      <w:tblPr/>
      <w:tcPr>
        <w:shd w:val="clear" w:color="auto" w:fill="92DBB7" w:themeFill="accent3" w:themeFillTint="7F"/>
      </w:tcPr>
    </w:tblStylePr>
    <w:tblStylePr w:type="band1Horz">
      <w:tblPr/>
      <w:tcPr>
        <w:tcBorders>
          <w:insideH w:val="single" w:sz="6" w:space="0" w:color="37A76F" w:themeColor="accent3"/>
          <w:insideV w:val="single" w:sz="6" w:space="0" w:color="37A76F" w:themeColor="accent3"/>
        </w:tcBorders>
        <w:shd w:val="clear" w:color="auto" w:fill="92DBB7"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C2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C1A3" w:themeColor="accent4"/>
        <w:left w:val="single" w:sz="8" w:space="0" w:color="44C1A3" w:themeColor="accent4"/>
        <w:bottom w:val="single" w:sz="8" w:space="0" w:color="44C1A3" w:themeColor="accent4"/>
        <w:right w:val="single" w:sz="8" w:space="0" w:color="44C1A3" w:themeColor="accent4"/>
        <w:insideH w:val="single" w:sz="8" w:space="0" w:color="44C1A3" w:themeColor="accent4"/>
        <w:insideV w:val="single" w:sz="8" w:space="0" w:color="44C1A3" w:themeColor="accent4"/>
      </w:tblBorders>
    </w:tblPr>
    <w:tcPr>
      <w:shd w:val="clear" w:color="auto" w:fill="D0EFE8" w:themeFill="accent4" w:themeFillTint="3F"/>
    </w:tcPr>
    <w:tblStylePr w:type="firstRow">
      <w:rPr>
        <w:b/>
        <w:bCs/>
        <w:color w:val="000000" w:themeColor="text1"/>
      </w:rPr>
      <w:tblPr/>
      <w:tcPr>
        <w:shd w:val="clear" w:color="auto" w:fill="ECF9F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EC" w:themeFill="accent4" w:themeFillTint="33"/>
      </w:tcPr>
    </w:tblStylePr>
    <w:tblStylePr w:type="band1Vert">
      <w:tblPr/>
      <w:tcPr>
        <w:shd w:val="clear" w:color="auto" w:fill="A1E0D0" w:themeFill="accent4" w:themeFillTint="7F"/>
      </w:tcPr>
    </w:tblStylePr>
    <w:tblStylePr w:type="band1Horz">
      <w:tblPr/>
      <w:tcPr>
        <w:tcBorders>
          <w:insideH w:val="single" w:sz="6" w:space="0" w:color="44C1A3" w:themeColor="accent4"/>
          <w:insideV w:val="single" w:sz="6" w:space="0" w:color="44C1A3" w:themeColor="accent4"/>
        </w:tcBorders>
        <w:shd w:val="clear" w:color="auto" w:fill="A1E0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C2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B3CF" w:themeColor="accent5"/>
        <w:left w:val="single" w:sz="8" w:space="0" w:color="4EB3CF" w:themeColor="accent5"/>
        <w:bottom w:val="single" w:sz="8" w:space="0" w:color="4EB3CF" w:themeColor="accent5"/>
        <w:right w:val="single" w:sz="8" w:space="0" w:color="4EB3CF" w:themeColor="accent5"/>
        <w:insideH w:val="single" w:sz="8" w:space="0" w:color="4EB3CF" w:themeColor="accent5"/>
        <w:insideV w:val="single" w:sz="8" w:space="0" w:color="4EB3CF" w:themeColor="accent5"/>
      </w:tblBorders>
    </w:tblPr>
    <w:tcPr>
      <w:shd w:val="clear" w:color="auto" w:fill="D3ECF3" w:themeFill="accent5" w:themeFillTint="3F"/>
    </w:tcPr>
    <w:tblStylePr w:type="firstRow">
      <w:rPr>
        <w:b/>
        <w:bCs/>
        <w:color w:val="000000" w:themeColor="text1"/>
      </w:rPr>
      <w:tblPr/>
      <w:tcPr>
        <w:shd w:val="clear" w:color="auto" w:fill="EDF7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FF5" w:themeFill="accent5" w:themeFillTint="33"/>
      </w:tcPr>
    </w:tblStylePr>
    <w:tblStylePr w:type="band1Vert">
      <w:tblPr/>
      <w:tcPr>
        <w:shd w:val="clear" w:color="auto" w:fill="A6D8E7" w:themeFill="accent5" w:themeFillTint="7F"/>
      </w:tcPr>
    </w:tblStylePr>
    <w:tblStylePr w:type="band1Horz">
      <w:tblPr/>
      <w:tcPr>
        <w:tcBorders>
          <w:insideH w:val="single" w:sz="6" w:space="0" w:color="4EB3CF" w:themeColor="accent5"/>
          <w:insideV w:val="single" w:sz="6" w:space="0" w:color="4EB3CF" w:themeColor="accent5"/>
        </w:tcBorders>
        <w:shd w:val="clear" w:color="auto" w:fill="A6D8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C2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1C3F9" w:themeColor="accent6"/>
        <w:left w:val="single" w:sz="8" w:space="0" w:color="51C3F9" w:themeColor="accent6"/>
        <w:bottom w:val="single" w:sz="8" w:space="0" w:color="51C3F9" w:themeColor="accent6"/>
        <w:right w:val="single" w:sz="8" w:space="0" w:color="51C3F9" w:themeColor="accent6"/>
        <w:insideH w:val="single" w:sz="8" w:space="0" w:color="51C3F9" w:themeColor="accent6"/>
        <w:insideV w:val="single" w:sz="8" w:space="0" w:color="51C3F9" w:themeColor="accent6"/>
      </w:tblBorders>
    </w:tblPr>
    <w:tcPr>
      <w:shd w:val="clear" w:color="auto" w:fill="D3F0FD" w:themeFill="accent6" w:themeFillTint="3F"/>
    </w:tcPr>
    <w:tblStylePr w:type="firstRow">
      <w:rPr>
        <w:b/>
        <w:bCs/>
        <w:color w:val="000000" w:themeColor="text1"/>
      </w:rPr>
      <w:tblPr/>
      <w:tcPr>
        <w:shd w:val="clear" w:color="auto" w:fill="EDF9F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F3FD" w:themeFill="accent6" w:themeFillTint="33"/>
      </w:tcPr>
    </w:tblStylePr>
    <w:tblStylePr w:type="band1Vert">
      <w:tblPr/>
      <w:tcPr>
        <w:shd w:val="clear" w:color="auto" w:fill="A8E1FC" w:themeFill="accent6" w:themeFillTint="7F"/>
      </w:tcPr>
    </w:tblStylePr>
    <w:tblStylePr w:type="band1Horz">
      <w:tblPr/>
      <w:tcPr>
        <w:tcBorders>
          <w:insideH w:val="single" w:sz="6" w:space="0" w:color="51C3F9" w:themeColor="accent6"/>
          <w:insideV w:val="single" w:sz="6" w:space="0" w:color="51C3F9" w:themeColor="accent6"/>
        </w:tcBorders>
        <w:shd w:val="clear" w:color="auto" w:fill="A8E1F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C256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C256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F2C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9CB3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9CB3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9CB3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9CB3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E59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E59B" w:themeFill="accent1" w:themeFillTint="7F"/>
      </w:tcPr>
    </w:tblStylePr>
  </w:style>
  <w:style w:type="table" w:styleId="MediumGrid3-Accent2">
    <w:name w:val="Medium Grid 3 Accent 2"/>
    <w:basedOn w:val="TableNormal"/>
    <w:uiPriority w:val="69"/>
    <w:semiHidden/>
    <w:unhideWhenUsed/>
    <w:rsid w:val="002C256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EDC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3A53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3A53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3A53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3A53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DA9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DA92" w:themeFill="accent2" w:themeFillTint="7F"/>
      </w:tcPr>
    </w:tblStylePr>
  </w:style>
  <w:style w:type="table" w:styleId="MediumGrid3-Accent3">
    <w:name w:val="Medium Grid 3 Accent 3"/>
    <w:basedOn w:val="TableNormal"/>
    <w:uiPriority w:val="69"/>
    <w:semiHidden/>
    <w:unhideWhenUsed/>
    <w:rsid w:val="002C256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EDD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7A76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7A76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7A76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7A76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DBB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DBB7" w:themeFill="accent3" w:themeFillTint="7F"/>
      </w:tcPr>
    </w:tblStylePr>
  </w:style>
  <w:style w:type="table" w:styleId="MediumGrid3-Accent4">
    <w:name w:val="Medium Grid 3 Accent 4"/>
    <w:basedOn w:val="TableNormal"/>
    <w:uiPriority w:val="69"/>
    <w:semiHidden/>
    <w:unhideWhenUsed/>
    <w:rsid w:val="002C256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C1A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C1A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C1A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C1A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E0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E0D0" w:themeFill="accent4" w:themeFillTint="7F"/>
      </w:tcPr>
    </w:tblStylePr>
  </w:style>
  <w:style w:type="table" w:styleId="MediumGrid3-Accent5">
    <w:name w:val="Medium Grid 3 Accent 5"/>
    <w:basedOn w:val="TableNormal"/>
    <w:uiPriority w:val="69"/>
    <w:semiHidden/>
    <w:unhideWhenUsed/>
    <w:rsid w:val="002C256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EC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B3C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B3C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B3C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B3C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D8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D8E7" w:themeFill="accent5" w:themeFillTint="7F"/>
      </w:tcPr>
    </w:tblStylePr>
  </w:style>
  <w:style w:type="table" w:styleId="MediumGrid3-Accent6">
    <w:name w:val="Medium Grid 3 Accent 6"/>
    <w:basedOn w:val="TableNormal"/>
    <w:uiPriority w:val="69"/>
    <w:semiHidden/>
    <w:unhideWhenUsed/>
    <w:rsid w:val="002C256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F0FD"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1C3F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1C3F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1C3F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1C3F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8E1F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8E1FC" w:themeFill="accent6" w:themeFillTint="7F"/>
      </w:tcPr>
    </w:tblStylePr>
  </w:style>
  <w:style w:type="table" w:styleId="MediumList1">
    <w:name w:val="Medium List 1"/>
    <w:basedOn w:val="TableNormal"/>
    <w:uiPriority w:val="65"/>
    <w:semiHidden/>
    <w:unhideWhenUsed/>
    <w:rsid w:val="002C2563"/>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55F5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C2563"/>
    <w:pPr>
      <w:spacing w:after="0" w:line="240" w:lineRule="auto"/>
    </w:pPr>
    <w:rPr>
      <w:color w:val="000000" w:themeColor="text1"/>
    </w:rPr>
    <w:tblPr>
      <w:tblStyleRowBandSize w:val="1"/>
      <w:tblStyleColBandSize w:val="1"/>
      <w:tblBorders>
        <w:top w:val="single" w:sz="8" w:space="0" w:color="99CB38" w:themeColor="accent1"/>
        <w:bottom w:val="single" w:sz="8" w:space="0" w:color="99CB38" w:themeColor="accent1"/>
      </w:tblBorders>
    </w:tblPr>
    <w:tblStylePr w:type="firstRow">
      <w:rPr>
        <w:rFonts w:asciiTheme="majorHAnsi" w:eastAsiaTheme="majorEastAsia" w:hAnsiTheme="majorHAnsi" w:cstheme="majorBidi"/>
      </w:rPr>
      <w:tblPr/>
      <w:tcPr>
        <w:tcBorders>
          <w:top w:val="nil"/>
          <w:bottom w:val="single" w:sz="8" w:space="0" w:color="99CB38" w:themeColor="accent1"/>
        </w:tcBorders>
      </w:tcPr>
    </w:tblStylePr>
    <w:tblStylePr w:type="lastRow">
      <w:rPr>
        <w:b/>
        <w:bCs/>
        <w:color w:val="455F51" w:themeColor="text2"/>
      </w:rPr>
      <w:tblPr/>
      <w:tcPr>
        <w:tcBorders>
          <w:top w:val="single" w:sz="8" w:space="0" w:color="99CB38" w:themeColor="accent1"/>
          <w:bottom w:val="single" w:sz="8" w:space="0" w:color="99CB38" w:themeColor="accent1"/>
        </w:tcBorders>
      </w:tcPr>
    </w:tblStylePr>
    <w:tblStylePr w:type="firstCol">
      <w:rPr>
        <w:b/>
        <w:bCs/>
      </w:rPr>
    </w:tblStylePr>
    <w:tblStylePr w:type="lastCol">
      <w:rPr>
        <w:b/>
        <w:bCs/>
      </w:rPr>
      <w:tblPr/>
      <w:tcPr>
        <w:tcBorders>
          <w:top w:val="single" w:sz="8" w:space="0" w:color="99CB38" w:themeColor="accent1"/>
          <w:bottom w:val="single" w:sz="8" w:space="0" w:color="99CB38" w:themeColor="accent1"/>
        </w:tcBorders>
      </w:tcPr>
    </w:tblStylePr>
    <w:tblStylePr w:type="band1Vert">
      <w:tblPr/>
      <w:tcPr>
        <w:shd w:val="clear" w:color="auto" w:fill="E5F2CD" w:themeFill="accent1" w:themeFillTint="3F"/>
      </w:tcPr>
    </w:tblStylePr>
    <w:tblStylePr w:type="band1Horz">
      <w:tblPr/>
      <w:tcPr>
        <w:shd w:val="clear" w:color="auto" w:fill="E5F2CD" w:themeFill="accent1" w:themeFillTint="3F"/>
      </w:tcPr>
    </w:tblStylePr>
  </w:style>
  <w:style w:type="table" w:styleId="MediumList1-Accent2">
    <w:name w:val="Medium List 1 Accent 2"/>
    <w:basedOn w:val="TableNormal"/>
    <w:uiPriority w:val="65"/>
    <w:semiHidden/>
    <w:unhideWhenUsed/>
    <w:rsid w:val="002C2563"/>
    <w:pPr>
      <w:spacing w:after="0" w:line="240" w:lineRule="auto"/>
    </w:pPr>
    <w:rPr>
      <w:color w:val="000000" w:themeColor="text1"/>
    </w:rPr>
    <w:tblPr>
      <w:tblStyleRowBandSize w:val="1"/>
      <w:tblStyleColBandSize w:val="1"/>
      <w:tblBorders>
        <w:top w:val="single" w:sz="8" w:space="0" w:color="63A537" w:themeColor="accent2"/>
        <w:bottom w:val="single" w:sz="8" w:space="0" w:color="63A537" w:themeColor="accent2"/>
      </w:tblBorders>
    </w:tblPr>
    <w:tblStylePr w:type="firstRow">
      <w:rPr>
        <w:rFonts w:asciiTheme="majorHAnsi" w:eastAsiaTheme="majorEastAsia" w:hAnsiTheme="majorHAnsi" w:cstheme="majorBidi"/>
      </w:rPr>
      <w:tblPr/>
      <w:tcPr>
        <w:tcBorders>
          <w:top w:val="nil"/>
          <w:bottom w:val="single" w:sz="8" w:space="0" w:color="63A537" w:themeColor="accent2"/>
        </w:tcBorders>
      </w:tcPr>
    </w:tblStylePr>
    <w:tblStylePr w:type="lastRow">
      <w:rPr>
        <w:b/>
        <w:bCs/>
        <w:color w:val="455F51" w:themeColor="text2"/>
      </w:rPr>
      <w:tblPr/>
      <w:tcPr>
        <w:tcBorders>
          <w:top w:val="single" w:sz="8" w:space="0" w:color="63A537" w:themeColor="accent2"/>
          <w:bottom w:val="single" w:sz="8" w:space="0" w:color="63A537" w:themeColor="accent2"/>
        </w:tcBorders>
      </w:tcPr>
    </w:tblStylePr>
    <w:tblStylePr w:type="firstCol">
      <w:rPr>
        <w:b/>
        <w:bCs/>
      </w:rPr>
    </w:tblStylePr>
    <w:tblStylePr w:type="lastCol">
      <w:rPr>
        <w:b/>
        <w:bCs/>
      </w:rPr>
      <w:tblPr/>
      <w:tcPr>
        <w:tcBorders>
          <w:top w:val="single" w:sz="8" w:space="0" w:color="63A537" w:themeColor="accent2"/>
          <w:bottom w:val="single" w:sz="8" w:space="0" w:color="63A537" w:themeColor="accent2"/>
        </w:tcBorders>
      </w:tcPr>
    </w:tblStylePr>
    <w:tblStylePr w:type="band1Vert">
      <w:tblPr/>
      <w:tcPr>
        <w:shd w:val="clear" w:color="auto" w:fill="D7EDC9" w:themeFill="accent2" w:themeFillTint="3F"/>
      </w:tcPr>
    </w:tblStylePr>
    <w:tblStylePr w:type="band1Horz">
      <w:tblPr/>
      <w:tcPr>
        <w:shd w:val="clear" w:color="auto" w:fill="D7EDC9" w:themeFill="accent2" w:themeFillTint="3F"/>
      </w:tcPr>
    </w:tblStylePr>
  </w:style>
  <w:style w:type="table" w:styleId="MediumList1-Accent3">
    <w:name w:val="Medium List 1 Accent 3"/>
    <w:basedOn w:val="TableNormal"/>
    <w:uiPriority w:val="65"/>
    <w:semiHidden/>
    <w:unhideWhenUsed/>
    <w:rsid w:val="002C2563"/>
    <w:pPr>
      <w:spacing w:after="0" w:line="240" w:lineRule="auto"/>
    </w:pPr>
    <w:rPr>
      <w:color w:val="000000" w:themeColor="text1"/>
    </w:rPr>
    <w:tblPr>
      <w:tblStyleRowBandSize w:val="1"/>
      <w:tblStyleColBandSize w:val="1"/>
      <w:tblBorders>
        <w:top w:val="single" w:sz="8" w:space="0" w:color="37A76F" w:themeColor="accent3"/>
        <w:bottom w:val="single" w:sz="8" w:space="0" w:color="37A76F" w:themeColor="accent3"/>
      </w:tblBorders>
    </w:tblPr>
    <w:tblStylePr w:type="firstRow">
      <w:rPr>
        <w:rFonts w:asciiTheme="majorHAnsi" w:eastAsiaTheme="majorEastAsia" w:hAnsiTheme="majorHAnsi" w:cstheme="majorBidi"/>
      </w:rPr>
      <w:tblPr/>
      <w:tcPr>
        <w:tcBorders>
          <w:top w:val="nil"/>
          <w:bottom w:val="single" w:sz="8" w:space="0" w:color="37A76F" w:themeColor="accent3"/>
        </w:tcBorders>
      </w:tcPr>
    </w:tblStylePr>
    <w:tblStylePr w:type="lastRow">
      <w:rPr>
        <w:b/>
        <w:bCs/>
        <w:color w:val="455F51" w:themeColor="text2"/>
      </w:rPr>
      <w:tblPr/>
      <w:tcPr>
        <w:tcBorders>
          <w:top w:val="single" w:sz="8" w:space="0" w:color="37A76F" w:themeColor="accent3"/>
          <w:bottom w:val="single" w:sz="8" w:space="0" w:color="37A76F" w:themeColor="accent3"/>
        </w:tcBorders>
      </w:tcPr>
    </w:tblStylePr>
    <w:tblStylePr w:type="firstCol">
      <w:rPr>
        <w:b/>
        <w:bCs/>
      </w:rPr>
    </w:tblStylePr>
    <w:tblStylePr w:type="lastCol">
      <w:rPr>
        <w:b/>
        <w:bCs/>
      </w:rPr>
      <w:tblPr/>
      <w:tcPr>
        <w:tcBorders>
          <w:top w:val="single" w:sz="8" w:space="0" w:color="37A76F" w:themeColor="accent3"/>
          <w:bottom w:val="single" w:sz="8" w:space="0" w:color="37A76F" w:themeColor="accent3"/>
        </w:tcBorders>
      </w:tcPr>
    </w:tblStylePr>
    <w:tblStylePr w:type="band1Vert">
      <w:tblPr/>
      <w:tcPr>
        <w:shd w:val="clear" w:color="auto" w:fill="C9EDDB" w:themeFill="accent3" w:themeFillTint="3F"/>
      </w:tcPr>
    </w:tblStylePr>
    <w:tblStylePr w:type="band1Horz">
      <w:tblPr/>
      <w:tcPr>
        <w:shd w:val="clear" w:color="auto" w:fill="C9EDDB" w:themeFill="accent3" w:themeFillTint="3F"/>
      </w:tcPr>
    </w:tblStylePr>
  </w:style>
  <w:style w:type="table" w:styleId="MediumList1-Accent4">
    <w:name w:val="Medium List 1 Accent 4"/>
    <w:basedOn w:val="TableNormal"/>
    <w:uiPriority w:val="65"/>
    <w:semiHidden/>
    <w:unhideWhenUsed/>
    <w:rsid w:val="002C2563"/>
    <w:pPr>
      <w:spacing w:after="0" w:line="240" w:lineRule="auto"/>
    </w:pPr>
    <w:rPr>
      <w:color w:val="000000" w:themeColor="text1"/>
    </w:rPr>
    <w:tblPr>
      <w:tblStyleRowBandSize w:val="1"/>
      <w:tblStyleColBandSize w:val="1"/>
      <w:tblBorders>
        <w:top w:val="single" w:sz="8" w:space="0" w:color="44C1A3" w:themeColor="accent4"/>
        <w:bottom w:val="single" w:sz="8" w:space="0" w:color="44C1A3" w:themeColor="accent4"/>
      </w:tblBorders>
    </w:tblPr>
    <w:tblStylePr w:type="firstRow">
      <w:rPr>
        <w:rFonts w:asciiTheme="majorHAnsi" w:eastAsiaTheme="majorEastAsia" w:hAnsiTheme="majorHAnsi" w:cstheme="majorBidi"/>
      </w:rPr>
      <w:tblPr/>
      <w:tcPr>
        <w:tcBorders>
          <w:top w:val="nil"/>
          <w:bottom w:val="single" w:sz="8" w:space="0" w:color="44C1A3" w:themeColor="accent4"/>
        </w:tcBorders>
      </w:tcPr>
    </w:tblStylePr>
    <w:tblStylePr w:type="lastRow">
      <w:rPr>
        <w:b/>
        <w:bCs/>
        <w:color w:val="455F51" w:themeColor="text2"/>
      </w:rPr>
      <w:tblPr/>
      <w:tcPr>
        <w:tcBorders>
          <w:top w:val="single" w:sz="8" w:space="0" w:color="44C1A3" w:themeColor="accent4"/>
          <w:bottom w:val="single" w:sz="8" w:space="0" w:color="44C1A3" w:themeColor="accent4"/>
        </w:tcBorders>
      </w:tcPr>
    </w:tblStylePr>
    <w:tblStylePr w:type="firstCol">
      <w:rPr>
        <w:b/>
        <w:bCs/>
      </w:rPr>
    </w:tblStylePr>
    <w:tblStylePr w:type="lastCol">
      <w:rPr>
        <w:b/>
        <w:bCs/>
      </w:rPr>
      <w:tblPr/>
      <w:tcPr>
        <w:tcBorders>
          <w:top w:val="single" w:sz="8" w:space="0" w:color="44C1A3" w:themeColor="accent4"/>
          <w:bottom w:val="single" w:sz="8" w:space="0" w:color="44C1A3" w:themeColor="accent4"/>
        </w:tcBorders>
      </w:tcPr>
    </w:tblStylePr>
    <w:tblStylePr w:type="band1Vert">
      <w:tblPr/>
      <w:tcPr>
        <w:shd w:val="clear" w:color="auto" w:fill="D0EFE8" w:themeFill="accent4" w:themeFillTint="3F"/>
      </w:tcPr>
    </w:tblStylePr>
    <w:tblStylePr w:type="band1Horz">
      <w:tblPr/>
      <w:tcPr>
        <w:shd w:val="clear" w:color="auto" w:fill="D0EFE8" w:themeFill="accent4" w:themeFillTint="3F"/>
      </w:tcPr>
    </w:tblStylePr>
  </w:style>
  <w:style w:type="table" w:styleId="MediumList1-Accent5">
    <w:name w:val="Medium List 1 Accent 5"/>
    <w:basedOn w:val="TableNormal"/>
    <w:uiPriority w:val="65"/>
    <w:semiHidden/>
    <w:unhideWhenUsed/>
    <w:rsid w:val="002C2563"/>
    <w:pPr>
      <w:spacing w:after="0" w:line="240" w:lineRule="auto"/>
    </w:pPr>
    <w:rPr>
      <w:color w:val="000000" w:themeColor="text1"/>
    </w:rPr>
    <w:tblPr>
      <w:tblStyleRowBandSize w:val="1"/>
      <w:tblStyleColBandSize w:val="1"/>
      <w:tblBorders>
        <w:top w:val="single" w:sz="8" w:space="0" w:color="4EB3CF" w:themeColor="accent5"/>
        <w:bottom w:val="single" w:sz="8" w:space="0" w:color="4EB3CF" w:themeColor="accent5"/>
      </w:tblBorders>
    </w:tblPr>
    <w:tblStylePr w:type="firstRow">
      <w:rPr>
        <w:rFonts w:asciiTheme="majorHAnsi" w:eastAsiaTheme="majorEastAsia" w:hAnsiTheme="majorHAnsi" w:cstheme="majorBidi"/>
      </w:rPr>
      <w:tblPr/>
      <w:tcPr>
        <w:tcBorders>
          <w:top w:val="nil"/>
          <w:bottom w:val="single" w:sz="8" w:space="0" w:color="4EB3CF" w:themeColor="accent5"/>
        </w:tcBorders>
      </w:tcPr>
    </w:tblStylePr>
    <w:tblStylePr w:type="lastRow">
      <w:rPr>
        <w:b/>
        <w:bCs/>
        <w:color w:val="455F51" w:themeColor="text2"/>
      </w:rPr>
      <w:tblPr/>
      <w:tcPr>
        <w:tcBorders>
          <w:top w:val="single" w:sz="8" w:space="0" w:color="4EB3CF" w:themeColor="accent5"/>
          <w:bottom w:val="single" w:sz="8" w:space="0" w:color="4EB3CF" w:themeColor="accent5"/>
        </w:tcBorders>
      </w:tcPr>
    </w:tblStylePr>
    <w:tblStylePr w:type="firstCol">
      <w:rPr>
        <w:b/>
        <w:bCs/>
      </w:rPr>
    </w:tblStylePr>
    <w:tblStylePr w:type="lastCol">
      <w:rPr>
        <w:b/>
        <w:bCs/>
      </w:rPr>
      <w:tblPr/>
      <w:tcPr>
        <w:tcBorders>
          <w:top w:val="single" w:sz="8" w:space="0" w:color="4EB3CF" w:themeColor="accent5"/>
          <w:bottom w:val="single" w:sz="8" w:space="0" w:color="4EB3CF" w:themeColor="accent5"/>
        </w:tcBorders>
      </w:tcPr>
    </w:tblStylePr>
    <w:tblStylePr w:type="band1Vert">
      <w:tblPr/>
      <w:tcPr>
        <w:shd w:val="clear" w:color="auto" w:fill="D3ECF3" w:themeFill="accent5" w:themeFillTint="3F"/>
      </w:tcPr>
    </w:tblStylePr>
    <w:tblStylePr w:type="band1Horz">
      <w:tblPr/>
      <w:tcPr>
        <w:shd w:val="clear" w:color="auto" w:fill="D3ECF3" w:themeFill="accent5" w:themeFillTint="3F"/>
      </w:tcPr>
    </w:tblStylePr>
  </w:style>
  <w:style w:type="table" w:styleId="MediumList1-Accent6">
    <w:name w:val="Medium List 1 Accent 6"/>
    <w:basedOn w:val="TableNormal"/>
    <w:uiPriority w:val="65"/>
    <w:semiHidden/>
    <w:unhideWhenUsed/>
    <w:rsid w:val="002C2563"/>
    <w:pPr>
      <w:spacing w:after="0" w:line="240" w:lineRule="auto"/>
    </w:pPr>
    <w:rPr>
      <w:color w:val="000000" w:themeColor="text1"/>
    </w:rPr>
    <w:tblPr>
      <w:tblStyleRowBandSize w:val="1"/>
      <w:tblStyleColBandSize w:val="1"/>
      <w:tblBorders>
        <w:top w:val="single" w:sz="8" w:space="0" w:color="51C3F9" w:themeColor="accent6"/>
        <w:bottom w:val="single" w:sz="8" w:space="0" w:color="51C3F9" w:themeColor="accent6"/>
      </w:tblBorders>
    </w:tblPr>
    <w:tblStylePr w:type="firstRow">
      <w:rPr>
        <w:rFonts w:asciiTheme="majorHAnsi" w:eastAsiaTheme="majorEastAsia" w:hAnsiTheme="majorHAnsi" w:cstheme="majorBidi"/>
      </w:rPr>
      <w:tblPr/>
      <w:tcPr>
        <w:tcBorders>
          <w:top w:val="nil"/>
          <w:bottom w:val="single" w:sz="8" w:space="0" w:color="51C3F9" w:themeColor="accent6"/>
        </w:tcBorders>
      </w:tcPr>
    </w:tblStylePr>
    <w:tblStylePr w:type="lastRow">
      <w:rPr>
        <w:b/>
        <w:bCs/>
        <w:color w:val="455F51" w:themeColor="text2"/>
      </w:rPr>
      <w:tblPr/>
      <w:tcPr>
        <w:tcBorders>
          <w:top w:val="single" w:sz="8" w:space="0" w:color="51C3F9" w:themeColor="accent6"/>
          <w:bottom w:val="single" w:sz="8" w:space="0" w:color="51C3F9" w:themeColor="accent6"/>
        </w:tcBorders>
      </w:tcPr>
    </w:tblStylePr>
    <w:tblStylePr w:type="firstCol">
      <w:rPr>
        <w:b/>
        <w:bCs/>
      </w:rPr>
    </w:tblStylePr>
    <w:tblStylePr w:type="lastCol">
      <w:rPr>
        <w:b/>
        <w:bCs/>
      </w:rPr>
      <w:tblPr/>
      <w:tcPr>
        <w:tcBorders>
          <w:top w:val="single" w:sz="8" w:space="0" w:color="51C3F9" w:themeColor="accent6"/>
          <w:bottom w:val="single" w:sz="8" w:space="0" w:color="51C3F9" w:themeColor="accent6"/>
        </w:tcBorders>
      </w:tcPr>
    </w:tblStylePr>
    <w:tblStylePr w:type="band1Vert">
      <w:tblPr/>
      <w:tcPr>
        <w:shd w:val="clear" w:color="auto" w:fill="D3F0FD" w:themeFill="accent6" w:themeFillTint="3F"/>
      </w:tcPr>
    </w:tblStylePr>
    <w:tblStylePr w:type="band1Horz">
      <w:tblPr/>
      <w:tcPr>
        <w:shd w:val="clear" w:color="auto" w:fill="D3F0FD" w:themeFill="accent6" w:themeFillTint="3F"/>
      </w:tcPr>
    </w:tblStylePr>
  </w:style>
  <w:style w:type="table" w:styleId="MediumList2">
    <w:name w:val="Medium List 2"/>
    <w:basedOn w:val="TableNormal"/>
    <w:uiPriority w:val="66"/>
    <w:semiHidden/>
    <w:unhideWhenUsed/>
    <w:rsid w:val="002C2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C2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9CB38" w:themeColor="accent1"/>
        <w:left w:val="single" w:sz="8" w:space="0" w:color="99CB38" w:themeColor="accent1"/>
        <w:bottom w:val="single" w:sz="8" w:space="0" w:color="99CB38" w:themeColor="accent1"/>
        <w:right w:val="single" w:sz="8" w:space="0" w:color="99CB38" w:themeColor="accent1"/>
      </w:tblBorders>
    </w:tblPr>
    <w:tblStylePr w:type="firstRow">
      <w:rPr>
        <w:sz w:val="24"/>
        <w:szCs w:val="24"/>
      </w:rPr>
      <w:tblPr/>
      <w:tcPr>
        <w:tcBorders>
          <w:top w:val="nil"/>
          <w:left w:val="nil"/>
          <w:bottom w:val="single" w:sz="24" w:space="0" w:color="99CB38"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9CB38" w:themeColor="accent1"/>
          <w:insideH w:val="nil"/>
          <w:insideV w:val="nil"/>
        </w:tcBorders>
        <w:shd w:val="clear" w:color="auto" w:fill="FFFFFF" w:themeFill="background1"/>
      </w:tcPr>
    </w:tblStylePr>
    <w:tblStylePr w:type="lastCol">
      <w:tblPr/>
      <w:tcPr>
        <w:tcBorders>
          <w:top w:val="nil"/>
          <w:left w:val="single" w:sz="8" w:space="0" w:color="99CB3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F2CD" w:themeFill="accent1" w:themeFillTint="3F"/>
      </w:tcPr>
    </w:tblStylePr>
    <w:tblStylePr w:type="band1Horz">
      <w:tblPr/>
      <w:tcPr>
        <w:tcBorders>
          <w:top w:val="nil"/>
          <w:bottom w:val="nil"/>
          <w:insideH w:val="nil"/>
          <w:insideV w:val="nil"/>
        </w:tcBorders>
        <w:shd w:val="clear" w:color="auto" w:fill="E5F2C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C2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3A537" w:themeColor="accent2"/>
        <w:left w:val="single" w:sz="8" w:space="0" w:color="63A537" w:themeColor="accent2"/>
        <w:bottom w:val="single" w:sz="8" w:space="0" w:color="63A537" w:themeColor="accent2"/>
        <w:right w:val="single" w:sz="8" w:space="0" w:color="63A537" w:themeColor="accent2"/>
      </w:tblBorders>
    </w:tblPr>
    <w:tblStylePr w:type="firstRow">
      <w:rPr>
        <w:sz w:val="24"/>
        <w:szCs w:val="24"/>
      </w:rPr>
      <w:tblPr/>
      <w:tcPr>
        <w:tcBorders>
          <w:top w:val="nil"/>
          <w:left w:val="nil"/>
          <w:bottom w:val="single" w:sz="24" w:space="0" w:color="63A53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3A537" w:themeColor="accent2"/>
          <w:insideH w:val="nil"/>
          <w:insideV w:val="nil"/>
        </w:tcBorders>
        <w:shd w:val="clear" w:color="auto" w:fill="FFFFFF" w:themeFill="background1"/>
      </w:tcPr>
    </w:tblStylePr>
    <w:tblStylePr w:type="lastCol">
      <w:tblPr/>
      <w:tcPr>
        <w:tcBorders>
          <w:top w:val="nil"/>
          <w:left w:val="single" w:sz="8" w:space="0" w:color="63A53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DC9" w:themeFill="accent2" w:themeFillTint="3F"/>
      </w:tcPr>
    </w:tblStylePr>
    <w:tblStylePr w:type="band1Horz">
      <w:tblPr/>
      <w:tcPr>
        <w:tcBorders>
          <w:top w:val="nil"/>
          <w:bottom w:val="nil"/>
          <w:insideH w:val="nil"/>
          <w:insideV w:val="nil"/>
        </w:tcBorders>
        <w:shd w:val="clear" w:color="auto" w:fill="D7EDC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C2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7A76F" w:themeColor="accent3"/>
        <w:left w:val="single" w:sz="8" w:space="0" w:color="37A76F" w:themeColor="accent3"/>
        <w:bottom w:val="single" w:sz="8" w:space="0" w:color="37A76F" w:themeColor="accent3"/>
        <w:right w:val="single" w:sz="8" w:space="0" w:color="37A76F" w:themeColor="accent3"/>
      </w:tblBorders>
    </w:tblPr>
    <w:tblStylePr w:type="firstRow">
      <w:rPr>
        <w:sz w:val="24"/>
        <w:szCs w:val="24"/>
      </w:rPr>
      <w:tblPr/>
      <w:tcPr>
        <w:tcBorders>
          <w:top w:val="nil"/>
          <w:left w:val="nil"/>
          <w:bottom w:val="single" w:sz="24" w:space="0" w:color="37A76F"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7A76F" w:themeColor="accent3"/>
          <w:insideH w:val="nil"/>
          <w:insideV w:val="nil"/>
        </w:tcBorders>
        <w:shd w:val="clear" w:color="auto" w:fill="FFFFFF" w:themeFill="background1"/>
      </w:tcPr>
    </w:tblStylePr>
    <w:tblStylePr w:type="lastCol">
      <w:tblPr/>
      <w:tcPr>
        <w:tcBorders>
          <w:top w:val="nil"/>
          <w:left w:val="single" w:sz="8" w:space="0" w:color="37A76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EDDB" w:themeFill="accent3" w:themeFillTint="3F"/>
      </w:tcPr>
    </w:tblStylePr>
    <w:tblStylePr w:type="band1Horz">
      <w:tblPr/>
      <w:tcPr>
        <w:tcBorders>
          <w:top w:val="nil"/>
          <w:bottom w:val="nil"/>
          <w:insideH w:val="nil"/>
          <w:insideV w:val="nil"/>
        </w:tcBorders>
        <w:shd w:val="clear" w:color="auto" w:fill="C9EDD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C2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C1A3" w:themeColor="accent4"/>
        <w:left w:val="single" w:sz="8" w:space="0" w:color="44C1A3" w:themeColor="accent4"/>
        <w:bottom w:val="single" w:sz="8" w:space="0" w:color="44C1A3" w:themeColor="accent4"/>
        <w:right w:val="single" w:sz="8" w:space="0" w:color="44C1A3" w:themeColor="accent4"/>
      </w:tblBorders>
    </w:tblPr>
    <w:tblStylePr w:type="firstRow">
      <w:rPr>
        <w:sz w:val="24"/>
        <w:szCs w:val="24"/>
      </w:rPr>
      <w:tblPr/>
      <w:tcPr>
        <w:tcBorders>
          <w:top w:val="nil"/>
          <w:left w:val="nil"/>
          <w:bottom w:val="single" w:sz="24" w:space="0" w:color="44C1A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C1A3" w:themeColor="accent4"/>
          <w:insideH w:val="nil"/>
          <w:insideV w:val="nil"/>
        </w:tcBorders>
        <w:shd w:val="clear" w:color="auto" w:fill="FFFFFF" w:themeFill="background1"/>
      </w:tcPr>
    </w:tblStylePr>
    <w:tblStylePr w:type="lastCol">
      <w:tblPr/>
      <w:tcPr>
        <w:tcBorders>
          <w:top w:val="nil"/>
          <w:left w:val="single" w:sz="8" w:space="0" w:color="44C1A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E8" w:themeFill="accent4" w:themeFillTint="3F"/>
      </w:tcPr>
    </w:tblStylePr>
    <w:tblStylePr w:type="band1Horz">
      <w:tblPr/>
      <w:tcPr>
        <w:tcBorders>
          <w:top w:val="nil"/>
          <w:bottom w:val="nil"/>
          <w:insideH w:val="nil"/>
          <w:insideV w:val="nil"/>
        </w:tcBorders>
        <w:shd w:val="clear" w:color="auto" w:fill="D0EF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C2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B3CF" w:themeColor="accent5"/>
        <w:left w:val="single" w:sz="8" w:space="0" w:color="4EB3CF" w:themeColor="accent5"/>
        <w:bottom w:val="single" w:sz="8" w:space="0" w:color="4EB3CF" w:themeColor="accent5"/>
        <w:right w:val="single" w:sz="8" w:space="0" w:color="4EB3CF" w:themeColor="accent5"/>
      </w:tblBorders>
    </w:tblPr>
    <w:tblStylePr w:type="firstRow">
      <w:rPr>
        <w:sz w:val="24"/>
        <w:szCs w:val="24"/>
      </w:rPr>
      <w:tblPr/>
      <w:tcPr>
        <w:tcBorders>
          <w:top w:val="nil"/>
          <w:left w:val="nil"/>
          <w:bottom w:val="single" w:sz="24" w:space="0" w:color="4EB3C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B3CF" w:themeColor="accent5"/>
          <w:insideH w:val="nil"/>
          <w:insideV w:val="nil"/>
        </w:tcBorders>
        <w:shd w:val="clear" w:color="auto" w:fill="FFFFFF" w:themeFill="background1"/>
      </w:tcPr>
    </w:tblStylePr>
    <w:tblStylePr w:type="lastCol">
      <w:tblPr/>
      <w:tcPr>
        <w:tcBorders>
          <w:top w:val="nil"/>
          <w:left w:val="single" w:sz="8" w:space="0" w:color="4EB3C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CF3" w:themeFill="accent5" w:themeFillTint="3F"/>
      </w:tcPr>
    </w:tblStylePr>
    <w:tblStylePr w:type="band1Horz">
      <w:tblPr/>
      <w:tcPr>
        <w:tcBorders>
          <w:top w:val="nil"/>
          <w:bottom w:val="nil"/>
          <w:insideH w:val="nil"/>
          <w:insideV w:val="nil"/>
        </w:tcBorders>
        <w:shd w:val="clear" w:color="auto" w:fill="D3EC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C2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1C3F9" w:themeColor="accent6"/>
        <w:left w:val="single" w:sz="8" w:space="0" w:color="51C3F9" w:themeColor="accent6"/>
        <w:bottom w:val="single" w:sz="8" w:space="0" w:color="51C3F9" w:themeColor="accent6"/>
        <w:right w:val="single" w:sz="8" w:space="0" w:color="51C3F9" w:themeColor="accent6"/>
      </w:tblBorders>
    </w:tblPr>
    <w:tblStylePr w:type="firstRow">
      <w:rPr>
        <w:sz w:val="24"/>
        <w:szCs w:val="24"/>
      </w:rPr>
      <w:tblPr/>
      <w:tcPr>
        <w:tcBorders>
          <w:top w:val="nil"/>
          <w:left w:val="nil"/>
          <w:bottom w:val="single" w:sz="24" w:space="0" w:color="51C3F9"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C3F9" w:themeColor="accent6"/>
          <w:insideH w:val="nil"/>
          <w:insideV w:val="nil"/>
        </w:tcBorders>
        <w:shd w:val="clear" w:color="auto" w:fill="FFFFFF" w:themeFill="background1"/>
      </w:tcPr>
    </w:tblStylePr>
    <w:tblStylePr w:type="lastCol">
      <w:tblPr/>
      <w:tcPr>
        <w:tcBorders>
          <w:top w:val="nil"/>
          <w:left w:val="single" w:sz="8" w:space="0" w:color="51C3F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F0FD" w:themeFill="accent6" w:themeFillTint="3F"/>
      </w:tcPr>
    </w:tblStylePr>
    <w:tblStylePr w:type="band1Horz">
      <w:tblPr/>
      <w:tcPr>
        <w:tcBorders>
          <w:top w:val="nil"/>
          <w:bottom w:val="nil"/>
          <w:insideH w:val="nil"/>
          <w:insideV w:val="nil"/>
        </w:tcBorders>
        <w:shd w:val="clear" w:color="auto" w:fill="D3F0FD"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C25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C2563"/>
    <w:pPr>
      <w:spacing w:after="0" w:line="240" w:lineRule="auto"/>
    </w:pPr>
    <w:tblPr>
      <w:tblStyleRowBandSize w:val="1"/>
      <w:tblStyleColBandSize w:val="1"/>
      <w:tblBorders>
        <w:top w:val="single" w:sz="8" w:space="0" w:color="B2D869" w:themeColor="accent1" w:themeTint="BF"/>
        <w:left w:val="single" w:sz="8" w:space="0" w:color="B2D869" w:themeColor="accent1" w:themeTint="BF"/>
        <w:bottom w:val="single" w:sz="8" w:space="0" w:color="B2D869" w:themeColor="accent1" w:themeTint="BF"/>
        <w:right w:val="single" w:sz="8" w:space="0" w:color="B2D869" w:themeColor="accent1" w:themeTint="BF"/>
        <w:insideH w:val="single" w:sz="8" w:space="0" w:color="B2D869" w:themeColor="accent1" w:themeTint="BF"/>
      </w:tblBorders>
    </w:tblPr>
    <w:tblStylePr w:type="firstRow">
      <w:pPr>
        <w:spacing w:before="0" w:after="0" w:line="240" w:lineRule="auto"/>
      </w:pPr>
      <w:rPr>
        <w:b/>
        <w:bCs/>
        <w:color w:val="FFFFFF" w:themeColor="background1"/>
      </w:rPr>
      <w:tblPr/>
      <w:tcPr>
        <w:tcBorders>
          <w:top w:val="single" w:sz="8" w:space="0" w:color="B2D869" w:themeColor="accent1" w:themeTint="BF"/>
          <w:left w:val="single" w:sz="8" w:space="0" w:color="B2D869" w:themeColor="accent1" w:themeTint="BF"/>
          <w:bottom w:val="single" w:sz="8" w:space="0" w:color="B2D869" w:themeColor="accent1" w:themeTint="BF"/>
          <w:right w:val="single" w:sz="8" w:space="0" w:color="B2D869" w:themeColor="accent1" w:themeTint="BF"/>
          <w:insideH w:val="nil"/>
          <w:insideV w:val="nil"/>
        </w:tcBorders>
        <w:shd w:val="clear" w:color="auto" w:fill="99CB38" w:themeFill="accent1"/>
      </w:tcPr>
    </w:tblStylePr>
    <w:tblStylePr w:type="lastRow">
      <w:pPr>
        <w:spacing w:before="0" w:after="0" w:line="240" w:lineRule="auto"/>
      </w:pPr>
      <w:rPr>
        <w:b/>
        <w:bCs/>
      </w:rPr>
      <w:tblPr/>
      <w:tcPr>
        <w:tcBorders>
          <w:top w:val="double" w:sz="6" w:space="0" w:color="B2D869" w:themeColor="accent1" w:themeTint="BF"/>
          <w:left w:val="single" w:sz="8" w:space="0" w:color="B2D869" w:themeColor="accent1" w:themeTint="BF"/>
          <w:bottom w:val="single" w:sz="8" w:space="0" w:color="B2D869" w:themeColor="accent1" w:themeTint="BF"/>
          <w:right w:val="single" w:sz="8" w:space="0" w:color="B2D869" w:themeColor="accent1" w:themeTint="BF"/>
          <w:insideH w:val="nil"/>
          <w:insideV w:val="nil"/>
        </w:tcBorders>
      </w:tcPr>
    </w:tblStylePr>
    <w:tblStylePr w:type="firstCol">
      <w:rPr>
        <w:b/>
        <w:bCs/>
      </w:rPr>
    </w:tblStylePr>
    <w:tblStylePr w:type="lastCol">
      <w:rPr>
        <w:b/>
        <w:bCs/>
      </w:rPr>
    </w:tblStylePr>
    <w:tblStylePr w:type="band1Vert">
      <w:tblPr/>
      <w:tcPr>
        <w:shd w:val="clear" w:color="auto" w:fill="E5F2CD" w:themeFill="accent1" w:themeFillTint="3F"/>
      </w:tcPr>
    </w:tblStylePr>
    <w:tblStylePr w:type="band1Horz">
      <w:tblPr/>
      <w:tcPr>
        <w:tcBorders>
          <w:insideH w:val="nil"/>
          <w:insideV w:val="nil"/>
        </w:tcBorders>
        <w:shd w:val="clear" w:color="auto" w:fill="E5F2C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C2563"/>
    <w:pPr>
      <w:spacing w:after="0" w:line="240" w:lineRule="auto"/>
    </w:pPr>
    <w:tblPr>
      <w:tblStyleRowBandSize w:val="1"/>
      <w:tblStyleColBandSize w:val="1"/>
      <w:tblBorders>
        <w:top w:val="single" w:sz="8" w:space="0" w:color="87C85C" w:themeColor="accent2" w:themeTint="BF"/>
        <w:left w:val="single" w:sz="8" w:space="0" w:color="87C85C" w:themeColor="accent2" w:themeTint="BF"/>
        <w:bottom w:val="single" w:sz="8" w:space="0" w:color="87C85C" w:themeColor="accent2" w:themeTint="BF"/>
        <w:right w:val="single" w:sz="8" w:space="0" w:color="87C85C" w:themeColor="accent2" w:themeTint="BF"/>
        <w:insideH w:val="single" w:sz="8" w:space="0" w:color="87C85C" w:themeColor="accent2" w:themeTint="BF"/>
      </w:tblBorders>
    </w:tblPr>
    <w:tblStylePr w:type="firstRow">
      <w:pPr>
        <w:spacing w:before="0" w:after="0" w:line="240" w:lineRule="auto"/>
      </w:pPr>
      <w:rPr>
        <w:b/>
        <w:bCs/>
        <w:color w:val="FFFFFF" w:themeColor="background1"/>
      </w:rPr>
      <w:tblPr/>
      <w:tcPr>
        <w:tcBorders>
          <w:top w:val="single" w:sz="8" w:space="0" w:color="87C85C" w:themeColor="accent2" w:themeTint="BF"/>
          <w:left w:val="single" w:sz="8" w:space="0" w:color="87C85C" w:themeColor="accent2" w:themeTint="BF"/>
          <w:bottom w:val="single" w:sz="8" w:space="0" w:color="87C85C" w:themeColor="accent2" w:themeTint="BF"/>
          <w:right w:val="single" w:sz="8" w:space="0" w:color="87C85C" w:themeColor="accent2" w:themeTint="BF"/>
          <w:insideH w:val="nil"/>
          <w:insideV w:val="nil"/>
        </w:tcBorders>
        <w:shd w:val="clear" w:color="auto" w:fill="63A537" w:themeFill="accent2"/>
      </w:tcPr>
    </w:tblStylePr>
    <w:tblStylePr w:type="lastRow">
      <w:pPr>
        <w:spacing w:before="0" w:after="0" w:line="240" w:lineRule="auto"/>
      </w:pPr>
      <w:rPr>
        <w:b/>
        <w:bCs/>
      </w:rPr>
      <w:tblPr/>
      <w:tcPr>
        <w:tcBorders>
          <w:top w:val="double" w:sz="6" w:space="0" w:color="87C85C" w:themeColor="accent2" w:themeTint="BF"/>
          <w:left w:val="single" w:sz="8" w:space="0" w:color="87C85C" w:themeColor="accent2" w:themeTint="BF"/>
          <w:bottom w:val="single" w:sz="8" w:space="0" w:color="87C85C" w:themeColor="accent2" w:themeTint="BF"/>
          <w:right w:val="single" w:sz="8" w:space="0" w:color="87C85C" w:themeColor="accent2" w:themeTint="BF"/>
          <w:insideH w:val="nil"/>
          <w:insideV w:val="nil"/>
        </w:tcBorders>
      </w:tcPr>
    </w:tblStylePr>
    <w:tblStylePr w:type="firstCol">
      <w:rPr>
        <w:b/>
        <w:bCs/>
      </w:rPr>
    </w:tblStylePr>
    <w:tblStylePr w:type="lastCol">
      <w:rPr>
        <w:b/>
        <w:bCs/>
      </w:rPr>
    </w:tblStylePr>
    <w:tblStylePr w:type="band1Vert">
      <w:tblPr/>
      <w:tcPr>
        <w:shd w:val="clear" w:color="auto" w:fill="D7EDC9" w:themeFill="accent2" w:themeFillTint="3F"/>
      </w:tcPr>
    </w:tblStylePr>
    <w:tblStylePr w:type="band1Horz">
      <w:tblPr/>
      <w:tcPr>
        <w:tcBorders>
          <w:insideH w:val="nil"/>
          <w:insideV w:val="nil"/>
        </w:tcBorders>
        <w:shd w:val="clear" w:color="auto" w:fill="D7EDC9"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C2563"/>
    <w:pPr>
      <w:spacing w:after="0" w:line="240" w:lineRule="auto"/>
    </w:pPr>
    <w:tblPr>
      <w:tblStyleRowBandSize w:val="1"/>
      <w:tblStyleColBandSize w:val="1"/>
      <w:tblBorders>
        <w:top w:val="single" w:sz="8" w:space="0" w:color="5CC992" w:themeColor="accent3" w:themeTint="BF"/>
        <w:left w:val="single" w:sz="8" w:space="0" w:color="5CC992" w:themeColor="accent3" w:themeTint="BF"/>
        <w:bottom w:val="single" w:sz="8" w:space="0" w:color="5CC992" w:themeColor="accent3" w:themeTint="BF"/>
        <w:right w:val="single" w:sz="8" w:space="0" w:color="5CC992" w:themeColor="accent3" w:themeTint="BF"/>
        <w:insideH w:val="single" w:sz="8" w:space="0" w:color="5CC992" w:themeColor="accent3" w:themeTint="BF"/>
      </w:tblBorders>
    </w:tblPr>
    <w:tblStylePr w:type="firstRow">
      <w:pPr>
        <w:spacing w:before="0" w:after="0" w:line="240" w:lineRule="auto"/>
      </w:pPr>
      <w:rPr>
        <w:b/>
        <w:bCs/>
        <w:color w:val="FFFFFF" w:themeColor="background1"/>
      </w:rPr>
      <w:tblPr/>
      <w:tcPr>
        <w:tcBorders>
          <w:top w:val="single" w:sz="8" w:space="0" w:color="5CC992" w:themeColor="accent3" w:themeTint="BF"/>
          <w:left w:val="single" w:sz="8" w:space="0" w:color="5CC992" w:themeColor="accent3" w:themeTint="BF"/>
          <w:bottom w:val="single" w:sz="8" w:space="0" w:color="5CC992" w:themeColor="accent3" w:themeTint="BF"/>
          <w:right w:val="single" w:sz="8" w:space="0" w:color="5CC992" w:themeColor="accent3" w:themeTint="BF"/>
          <w:insideH w:val="nil"/>
          <w:insideV w:val="nil"/>
        </w:tcBorders>
        <w:shd w:val="clear" w:color="auto" w:fill="37A76F" w:themeFill="accent3"/>
      </w:tcPr>
    </w:tblStylePr>
    <w:tblStylePr w:type="lastRow">
      <w:pPr>
        <w:spacing w:before="0" w:after="0" w:line="240" w:lineRule="auto"/>
      </w:pPr>
      <w:rPr>
        <w:b/>
        <w:bCs/>
      </w:rPr>
      <w:tblPr/>
      <w:tcPr>
        <w:tcBorders>
          <w:top w:val="double" w:sz="6" w:space="0" w:color="5CC992" w:themeColor="accent3" w:themeTint="BF"/>
          <w:left w:val="single" w:sz="8" w:space="0" w:color="5CC992" w:themeColor="accent3" w:themeTint="BF"/>
          <w:bottom w:val="single" w:sz="8" w:space="0" w:color="5CC992" w:themeColor="accent3" w:themeTint="BF"/>
          <w:right w:val="single" w:sz="8" w:space="0" w:color="5CC992" w:themeColor="accent3" w:themeTint="BF"/>
          <w:insideH w:val="nil"/>
          <w:insideV w:val="nil"/>
        </w:tcBorders>
      </w:tcPr>
    </w:tblStylePr>
    <w:tblStylePr w:type="firstCol">
      <w:rPr>
        <w:b/>
        <w:bCs/>
      </w:rPr>
    </w:tblStylePr>
    <w:tblStylePr w:type="lastCol">
      <w:rPr>
        <w:b/>
        <w:bCs/>
      </w:rPr>
    </w:tblStylePr>
    <w:tblStylePr w:type="band1Vert">
      <w:tblPr/>
      <w:tcPr>
        <w:shd w:val="clear" w:color="auto" w:fill="C9EDDB" w:themeFill="accent3" w:themeFillTint="3F"/>
      </w:tcPr>
    </w:tblStylePr>
    <w:tblStylePr w:type="band1Horz">
      <w:tblPr/>
      <w:tcPr>
        <w:tcBorders>
          <w:insideH w:val="nil"/>
          <w:insideV w:val="nil"/>
        </w:tcBorders>
        <w:shd w:val="clear" w:color="auto" w:fill="C9EDD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C2563"/>
    <w:pPr>
      <w:spacing w:after="0" w:line="240" w:lineRule="auto"/>
    </w:pPr>
    <w:tblPr>
      <w:tblStyleRowBandSize w:val="1"/>
      <w:tblStyleColBandSize w:val="1"/>
      <w:tblBorders>
        <w:top w:val="single" w:sz="8" w:space="0" w:color="72D0B9" w:themeColor="accent4" w:themeTint="BF"/>
        <w:left w:val="single" w:sz="8" w:space="0" w:color="72D0B9" w:themeColor="accent4" w:themeTint="BF"/>
        <w:bottom w:val="single" w:sz="8" w:space="0" w:color="72D0B9" w:themeColor="accent4" w:themeTint="BF"/>
        <w:right w:val="single" w:sz="8" w:space="0" w:color="72D0B9" w:themeColor="accent4" w:themeTint="BF"/>
        <w:insideH w:val="single" w:sz="8" w:space="0" w:color="72D0B9" w:themeColor="accent4" w:themeTint="BF"/>
      </w:tblBorders>
    </w:tblPr>
    <w:tblStylePr w:type="firstRow">
      <w:pPr>
        <w:spacing w:before="0" w:after="0" w:line="240" w:lineRule="auto"/>
      </w:pPr>
      <w:rPr>
        <w:b/>
        <w:bCs/>
        <w:color w:val="FFFFFF" w:themeColor="background1"/>
      </w:rPr>
      <w:tblPr/>
      <w:tcPr>
        <w:tcBorders>
          <w:top w:val="single" w:sz="8" w:space="0" w:color="72D0B9" w:themeColor="accent4" w:themeTint="BF"/>
          <w:left w:val="single" w:sz="8" w:space="0" w:color="72D0B9" w:themeColor="accent4" w:themeTint="BF"/>
          <w:bottom w:val="single" w:sz="8" w:space="0" w:color="72D0B9" w:themeColor="accent4" w:themeTint="BF"/>
          <w:right w:val="single" w:sz="8" w:space="0" w:color="72D0B9" w:themeColor="accent4" w:themeTint="BF"/>
          <w:insideH w:val="nil"/>
          <w:insideV w:val="nil"/>
        </w:tcBorders>
        <w:shd w:val="clear" w:color="auto" w:fill="44C1A3" w:themeFill="accent4"/>
      </w:tcPr>
    </w:tblStylePr>
    <w:tblStylePr w:type="lastRow">
      <w:pPr>
        <w:spacing w:before="0" w:after="0" w:line="240" w:lineRule="auto"/>
      </w:pPr>
      <w:rPr>
        <w:b/>
        <w:bCs/>
      </w:rPr>
      <w:tblPr/>
      <w:tcPr>
        <w:tcBorders>
          <w:top w:val="double" w:sz="6" w:space="0" w:color="72D0B9" w:themeColor="accent4" w:themeTint="BF"/>
          <w:left w:val="single" w:sz="8" w:space="0" w:color="72D0B9" w:themeColor="accent4" w:themeTint="BF"/>
          <w:bottom w:val="single" w:sz="8" w:space="0" w:color="72D0B9" w:themeColor="accent4" w:themeTint="BF"/>
          <w:right w:val="single" w:sz="8" w:space="0" w:color="72D0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0EFE8" w:themeFill="accent4" w:themeFillTint="3F"/>
      </w:tcPr>
    </w:tblStylePr>
    <w:tblStylePr w:type="band1Horz">
      <w:tblPr/>
      <w:tcPr>
        <w:tcBorders>
          <w:insideH w:val="nil"/>
          <w:insideV w:val="nil"/>
        </w:tcBorders>
        <w:shd w:val="clear" w:color="auto" w:fill="D0EF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C2563"/>
    <w:pPr>
      <w:spacing w:after="0" w:line="240" w:lineRule="auto"/>
    </w:pPr>
    <w:tblPr>
      <w:tblStyleRowBandSize w:val="1"/>
      <w:tblStyleColBandSize w:val="1"/>
      <w:tblBorders>
        <w:top w:val="single" w:sz="8" w:space="0" w:color="7AC5DB" w:themeColor="accent5" w:themeTint="BF"/>
        <w:left w:val="single" w:sz="8" w:space="0" w:color="7AC5DB" w:themeColor="accent5" w:themeTint="BF"/>
        <w:bottom w:val="single" w:sz="8" w:space="0" w:color="7AC5DB" w:themeColor="accent5" w:themeTint="BF"/>
        <w:right w:val="single" w:sz="8" w:space="0" w:color="7AC5DB" w:themeColor="accent5" w:themeTint="BF"/>
        <w:insideH w:val="single" w:sz="8" w:space="0" w:color="7AC5DB" w:themeColor="accent5" w:themeTint="BF"/>
      </w:tblBorders>
    </w:tblPr>
    <w:tblStylePr w:type="firstRow">
      <w:pPr>
        <w:spacing w:before="0" w:after="0" w:line="240" w:lineRule="auto"/>
      </w:pPr>
      <w:rPr>
        <w:b/>
        <w:bCs/>
        <w:color w:val="FFFFFF" w:themeColor="background1"/>
      </w:rPr>
      <w:tblPr/>
      <w:tcPr>
        <w:tcBorders>
          <w:top w:val="single" w:sz="8" w:space="0" w:color="7AC5DB" w:themeColor="accent5" w:themeTint="BF"/>
          <w:left w:val="single" w:sz="8" w:space="0" w:color="7AC5DB" w:themeColor="accent5" w:themeTint="BF"/>
          <w:bottom w:val="single" w:sz="8" w:space="0" w:color="7AC5DB" w:themeColor="accent5" w:themeTint="BF"/>
          <w:right w:val="single" w:sz="8" w:space="0" w:color="7AC5DB" w:themeColor="accent5" w:themeTint="BF"/>
          <w:insideH w:val="nil"/>
          <w:insideV w:val="nil"/>
        </w:tcBorders>
        <w:shd w:val="clear" w:color="auto" w:fill="4EB3CF" w:themeFill="accent5"/>
      </w:tcPr>
    </w:tblStylePr>
    <w:tblStylePr w:type="lastRow">
      <w:pPr>
        <w:spacing w:before="0" w:after="0" w:line="240" w:lineRule="auto"/>
      </w:pPr>
      <w:rPr>
        <w:b/>
        <w:bCs/>
      </w:rPr>
      <w:tblPr/>
      <w:tcPr>
        <w:tcBorders>
          <w:top w:val="double" w:sz="6" w:space="0" w:color="7AC5DB" w:themeColor="accent5" w:themeTint="BF"/>
          <w:left w:val="single" w:sz="8" w:space="0" w:color="7AC5DB" w:themeColor="accent5" w:themeTint="BF"/>
          <w:bottom w:val="single" w:sz="8" w:space="0" w:color="7AC5DB" w:themeColor="accent5" w:themeTint="BF"/>
          <w:right w:val="single" w:sz="8" w:space="0" w:color="7AC5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D3ECF3" w:themeFill="accent5" w:themeFillTint="3F"/>
      </w:tcPr>
    </w:tblStylePr>
    <w:tblStylePr w:type="band1Horz">
      <w:tblPr/>
      <w:tcPr>
        <w:tcBorders>
          <w:insideH w:val="nil"/>
          <w:insideV w:val="nil"/>
        </w:tcBorders>
        <w:shd w:val="clear" w:color="auto" w:fill="D3EC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C2563"/>
    <w:pPr>
      <w:spacing w:after="0" w:line="240" w:lineRule="auto"/>
    </w:pPr>
    <w:tblPr>
      <w:tblStyleRowBandSize w:val="1"/>
      <w:tblStyleColBandSize w:val="1"/>
      <w:tblBorders>
        <w:top w:val="single" w:sz="8" w:space="0" w:color="7CD1FA" w:themeColor="accent6" w:themeTint="BF"/>
        <w:left w:val="single" w:sz="8" w:space="0" w:color="7CD1FA" w:themeColor="accent6" w:themeTint="BF"/>
        <w:bottom w:val="single" w:sz="8" w:space="0" w:color="7CD1FA" w:themeColor="accent6" w:themeTint="BF"/>
        <w:right w:val="single" w:sz="8" w:space="0" w:color="7CD1FA" w:themeColor="accent6" w:themeTint="BF"/>
        <w:insideH w:val="single" w:sz="8" w:space="0" w:color="7CD1FA" w:themeColor="accent6" w:themeTint="BF"/>
      </w:tblBorders>
    </w:tblPr>
    <w:tblStylePr w:type="firstRow">
      <w:pPr>
        <w:spacing w:before="0" w:after="0" w:line="240" w:lineRule="auto"/>
      </w:pPr>
      <w:rPr>
        <w:b/>
        <w:bCs/>
        <w:color w:val="FFFFFF" w:themeColor="background1"/>
      </w:rPr>
      <w:tblPr/>
      <w:tcPr>
        <w:tcBorders>
          <w:top w:val="single" w:sz="8" w:space="0" w:color="7CD1FA" w:themeColor="accent6" w:themeTint="BF"/>
          <w:left w:val="single" w:sz="8" w:space="0" w:color="7CD1FA" w:themeColor="accent6" w:themeTint="BF"/>
          <w:bottom w:val="single" w:sz="8" w:space="0" w:color="7CD1FA" w:themeColor="accent6" w:themeTint="BF"/>
          <w:right w:val="single" w:sz="8" w:space="0" w:color="7CD1FA" w:themeColor="accent6" w:themeTint="BF"/>
          <w:insideH w:val="nil"/>
          <w:insideV w:val="nil"/>
        </w:tcBorders>
        <w:shd w:val="clear" w:color="auto" w:fill="51C3F9" w:themeFill="accent6"/>
      </w:tcPr>
    </w:tblStylePr>
    <w:tblStylePr w:type="lastRow">
      <w:pPr>
        <w:spacing w:before="0" w:after="0" w:line="240" w:lineRule="auto"/>
      </w:pPr>
      <w:rPr>
        <w:b/>
        <w:bCs/>
      </w:rPr>
      <w:tblPr/>
      <w:tcPr>
        <w:tcBorders>
          <w:top w:val="double" w:sz="6" w:space="0" w:color="7CD1FA" w:themeColor="accent6" w:themeTint="BF"/>
          <w:left w:val="single" w:sz="8" w:space="0" w:color="7CD1FA" w:themeColor="accent6" w:themeTint="BF"/>
          <w:bottom w:val="single" w:sz="8" w:space="0" w:color="7CD1FA" w:themeColor="accent6" w:themeTint="BF"/>
          <w:right w:val="single" w:sz="8" w:space="0" w:color="7CD1FA"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F0FD" w:themeFill="accent6" w:themeFillTint="3F"/>
      </w:tcPr>
    </w:tblStylePr>
    <w:tblStylePr w:type="band1Horz">
      <w:tblPr/>
      <w:tcPr>
        <w:tcBorders>
          <w:insideH w:val="nil"/>
          <w:insideV w:val="nil"/>
        </w:tcBorders>
        <w:shd w:val="clear" w:color="auto" w:fill="D3F0FD"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C256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C256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9CB3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9CB38" w:themeFill="accent1"/>
      </w:tcPr>
    </w:tblStylePr>
    <w:tblStylePr w:type="lastCol">
      <w:rPr>
        <w:b/>
        <w:bCs/>
        <w:color w:val="FFFFFF" w:themeColor="background1"/>
      </w:rPr>
      <w:tblPr/>
      <w:tcPr>
        <w:tcBorders>
          <w:left w:val="nil"/>
          <w:right w:val="nil"/>
          <w:insideH w:val="nil"/>
          <w:insideV w:val="nil"/>
        </w:tcBorders>
        <w:shd w:val="clear" w:color="auto" w:fill="99CB3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C256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3A53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3A537" w:themeFill="accent2"/>
      </w:tcPr>
    </w:tblStylePr>
    <w:tblStylePr w:type="lastCol">
      <w:rPr>
        <w:b/>
        <w:bCs/>
        <w:color w:val="FFFFFF" w:themeColor="background1"/>
      </w:rPr>
      <w:tblPr/>
      <w:tcPr>
        <w:tcBorders>
          <w:left w:val="nil"/>
          <w:right w:val="nil"/>
          <w:insideH w:val="nil"/>
          <w:insideV w:val="nil"/>
        </w:tcBorders>
        <w:shd w:val="clear" w:color="auto" w:fill="63A53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C256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7A76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7A76F" w:themeFill="accent3"/>
      </w:tcPr>
    </w:tblStylePr>
    <w:tblStylePr w:type="lastCol">
      <w:rPr>
        <w:b/>
        <w:bCs/>
        <w:color w:val="FFFFFF" w:themeColor="background1"/>
      </w:rPr>
      <w:tblPr/>
      <w:tcPr>
        <w:tcBorders>
          <w:left w:val="nil"/>
          <w:right w:val="nil"/>
          <w:insideH w:val="nil"/>
          <w:insideV w:val="nil"/>
        </w:tcBorders>
        <w:shd w:val="clear" w:color="auto" w:fill="37A76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C256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C1A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C1A3" w:themeFill="accent4"/>
      </w:tcPr>
    </w:tblStylePr>
    <w:tblStylePr w:type="lastCol">
      <w:rPr>
        <w:b/>
        <w:bCs/>
        <w:color w:val="FFFFFF" w:themeColor="background1"/>
      </w:rPr>
      <w:tblPr/>
      <w:tcPr>
        <w:tcBorders>
          <w:left w:val="nil"/>
          <w:right w:val="nil"/>
          <w:insideH w:val="nil"/>
          <w:insideV w:val="nil"/>
        </w:tcBorders>
        <w:shd w:val="clear" w:color="auto" w:fill="44C1A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C256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B3C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EB3CF" w:themeFill="accent5"/>
      </w:tcPr>
    </w:tblStylePr>
    <w:tblStylePr w:type="lastCol">
      <w:rPr>
        <w:b/>
        <w:bCs/>
        <w:color w:val="FFFFFF" w:themeColor="background1"/>
      </w:rPr>
      <w:tblPr/>
      <w:tcPr>
        <w:tcBorders>
          <w:left w:val="nil"/>
          <w:right w:val="nil"/>
          <w:insideH w:val="nil"/>
          <w:insideV w:val="nil"/>
        </w:tcBorders>
        <w:shd w:val="clear" w:color="auto" w:fill="4EB3C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C256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1C3F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1C3F9" w:themeFill="accent6"/>
      </w:tcPr>
    </w:tblStylePr>
    <w:tblStylePr w:type="lastCol">
      <w:rPr>
        <w:b/>
        <w:bCs/>
        <w:color w:val="FFFFFF" w:themeColor="background1"/>
      </w:rPr>
      <w:tblPr/>
      <w:tcPr>
        <w:tcBorders>
          <w:left w:val="nil"/>
          <w:right w:val="nil"/>
          <w:insideH w:val="nil"/>
          <w:insideV w:val="nil"/>
        </w:tcBorders>
        <w:shd w:val="clear" w:color="auto" w:fill="51C3F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CD5E2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color w:val="262626" w:themeColor="text1" w:themeTint="D9"/>
      <w:sz w:val="24"/>
      <w:szCs w:val="24"/>
    </w:rPr>
  </w:style>
  <w:style w:type="character" w:customStyle="1" w:styleId="MessageHeaderChar">
    <w:name w:val="Message Header Char"/>
    <w:basedOn w:val="DefaultParagraphFont"/>
    <w:link w:val="MessageHeader"/>
    <w:uiPriority w:val="99"/>
    <w:semiHidden/>
    <w:rsid w:val="00CD5E29"/>
    <w:rPr>
      <w:rFonts w:asciiTheme="majorHAnsi" w:eastAsiaTheme="majorEastAsia" w:hAnsiTheme="majorHAnsi" w:cstheme="majorBidi"/>
      <w:color w:val="262626" w:themeColor="text1" w:themeTint="D9"/>
      <w:sz w:val="24"/>
      <w:szCs w:val="24"/>
      <w:shd w:val="pct20" w:color="auto" w:fill="auto"/>
    </w:rPr>
  </w:style>
  <w:style w:type="paragraph" w:styleId="NormalWeb">
    <w:name w:val="Normal (Web)"/>
    <w:basedOn w:val="Normal"/>
    <w:uiPriority w:val="99"/>
    <w:semiHidden/>
    <w:unhideWhenUsed/>
    <w:rsid w:val="002C2563"/>
    <w:rPr>
      <w:rFonts w:ascii="Times New Roman" w:hAnsi="Times New Roman" w:cs="Times New Roman"/>
      <w:sz w:val="24"/>
      <w:szCs w:val="24"/>
    </w:rPr>
  </w:style>
  <w:style w:type="paragraph" w:styleId="NormalIndent">
    <w:name w:val="Normal Indent"/>
    <w:basedOn w:val="Normal"/>
    <w:uiPriority w:val="99"/>
    <w:semiHidden/>
    <w:unhideWhenUsed/>
    <w:rsid w:val="002C2563"/>
    <w:pPr>
      <w:ind w:left="720"/>
    </w:pPr>
  </w:style>
  <w:style w:type="paragraph" w:styleId="NoteHeading">
    <w:name w:val="Note Heading"/>
    <w:basedOn w:val="Normal"/>
    <w:next w:val="Normal"/>
    <w:link w:val="NoteHeadingChar"/>
    <w:uiPriority w:val="99"/>
    <w:semiHidden/>
    <w:unhideWhenUsed/>
    <w:rsid w:val="002C2563"/>
    <w:pPr>
      <w:spacing w:after="0" w:line="240" w:lineRule="auto"/>
    </w:pPr>
  </w:style>
  <w:style w:type="character" w:customStyle="1" w:styleId="NoteHeadingChar">
    <w:name w:val="Note Heading Char"/>
    <w:basedOn w:val="DefaultParagraphFont"/>
    <w:link w:val="NoteHeading"/>
    <w:uiPriority w:val="99"/>
    <w:semiHidden/>
    <w:rsid w:val="002C2563"/>
  </w:style>
  <w:style w:type="character" w:styleId="PageNumber">
    <w:name w:val="page number"/>
    <w:basedOn w:val="DefaultParagraphFont"/>
    <w:uiPriority w:val="99"/>
    <w:semiHidden/>
    <w:unhideWhenUsed/>
    <w:rsid w:val="002C2563"/>
  </w:style>
  <w:style w:type="table" w:styleId="PlainTable1">
    <w:name w:val="Plain Table 1"/>
    <w:basedOn w:val="TableNormal"/>
    <w:uiPriority w:val="40"/>
    <w:rsid w:val="002C256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2C256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2C256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3D0FBD"/>
    <w:tblPr>
      <w:tblStyleRowBandSize w:val="1"/>
      <w:tblStyleColBandSize w:val="1"/>
      <w:tblCellMar>
        <w:top w:w="1008" w:type="dxa"/>
        <w:left w:w="360" w:type="dxa"/>
        <w:right w:w="0" w:type="dxa"/>
      </w:tblCellMar>
    </w:tblPr>
    <w:tblStylePr w:type="firstRow">
      <w:rPr>
        <w:b w:val="0"/>
        <w:bCs/>
        <w:i w:val="0"/>
      </w:rPr>
    </w:tblStylePr>
    <w:tblStylePr w:type="lastRow">
      <w:rPr>
        <w:b w:val="0"/>
        <w:bCs/>
        <w:i w:val="0"/>
      </w:rPr>
    </w:tblStylePr>
    <w:tblStylePr w:type="firstCol">
      <w:rPr>
        <w:b w:val="0"/>
        <w:bCs/>
        <w:i w:val="0"/>
      </w:rPr>
    </w:tblStylePr>
    <w:tblStylePr w:type="lastCol">
      <w:rPr>
        <w:b w:val="0"/>
        <w:bCs/>
        <w:i w:val="0"/>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2C256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C2563"/>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2C2563"/>
    <w:rPr>
      <w:rFonts w:ascii="Consolas" w:hAnsi="Consolas"/>
      <w:szCs w:val="21"/>
    </w:rPr>
  </w:style>
  <w:style w:type="paragraph" w:styleId="Quote">
    <w:name w:val="Quote"/>
    <w:basedOn w:val="Normal"/>
    <w:next w:val="Normal"/>
    <w:link w:val="QuoteChar"/>
    <w:uiPriority w:val="29"/>
    <w:semiHidden/>
    <w:unhideWhenUsed/>
    <w:qFormat/>
    <w:rsid w:val="002C256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2C2563"/>
    <w:rPr>
      <w:i/>
      <w:iCs/>
      <w:color w:val="404040" w:themeColor="text1" w:themeTint="BF"/>
    </w:rPr>
  </w:style>
  <w:style w:type="character" w:styleId="Strong">
    <w:name w:val="Strong"/>
    <w:basedOn w:val="DefaultParagraphFont"/>
    <w:uiPriority w:val="22"/>
    <w:unhideWhenUsed/>
    <w:qFormat/>
    <w:rsid w:val="002C2563"/>
    <w:rPr>
      <w:b/>
      <w:bCs/>
    </w:rPr>
  </w:style>
  <w:style w:type="paragraph" w:styleId="Subtitle">
    <w:name w:val="Subtitle"/>
    <w:basedOn w:val="Normal"/>
    <w:next w:val="Normal"/>
    <w:link w:val="SubtitleChar"/>
    <w:uiPriority w:val="11"/>
    <w:semiHidden/>
    <w:unhideWhenUsed/>
    <w:qFormat/>
    <w:rsid w:val="002C2563"/>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2C2563"/>
    <w:rPr>
      <w:rFonts w:eastAsiaTheme="minorEastAsia"/>
      <w:color w:val="5A5A5A" w:themeColor="text1" w:themeTint="A5"/>
      <w:spacing w:val="15"/>
    </w:rPr>
  </w:style>
  <w:style w:type="character" w:styleId="SubtleEmphasis">
    <w:name w:val="Subtle Emphasis"/>
    <w:basedOn w:val="DefaultParagraphFont"/>
    <w:uiPriority w:val="19"/>
    <w:semiHidden/>
    <w:unhideWhenUsed/>
    <w:qFormat/>
    <w:rsid w:val="002C2563"/>
    <w:rPr>
      <w:i/>
      <w:iCs/>
      <w:color w:val="404040" w:themeColor="text1" w:themeTint="BF"/>
    </w:rPr>
  </w:style>
  <w:style w:type="character" w:styleId="SubtleReference">
    <w:name w:val="Subtle Reference"/>
    <w:basedOn w:val="DefaultParagraphFont"/>
    <w:uiPriority w:val="31"/>
    <w:semiHidden/>
    <w:unhideWhenUsed/>
    <w:qFormat/>
    <w:rsid w:val="002C2563"/>
    <w:rPr>
      <w:smallCaps/>
      <w:color w:val="5A5A5A" w:themeColor="text1" w:themeTint="A5"/>
    </w:rPr>
  </w:style>
  <w:style w:type="table" w:styleId="Table3Deffects1">
    <w:name w:val="Table 3D effects 1"/>
    <w:basedOn w:val="TableNormal"/>
    <w:uiPriority w:val="99"/>
    <w:semiHidden/>
    <w:unhideWhenUsed/>
    <w:rsid w:val="002C256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C256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C256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C256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C256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C256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C256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C256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C256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C256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C256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C256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C256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C256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C256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C256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C256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2C2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2C256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C256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C256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C256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C256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C256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C256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C256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2C256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C256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C256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C256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C256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C256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C256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C256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C256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C2563"/>
    <w:pPr>
      <w:spacing w:after="0"/>
      <w:ind w:left="220" w:hanging="220"/>
    </w:pPr>
  </w:style>
  <w:style w:type="paragraph" w:styleId="TableofFigures">
    <w:name w:val="table of figures"/>
    <w:basedOn w:val="Normal"/>
    <w:next w:val="Normal"/>
    <w:uiPriority w:val="99"/>
    <w:semiHidden/>
    <w:unhideWhenUsed/>
    <w:rsid w:val="002C2563"/>
    <w:pPr>
      <w:spacing w:after="0"/>
    </w:pPr>
  </w:style>
  <w:style w:type="table" w:styleId="TableProfessional">
    <w:name w:val="Table Professional"/>
    <w:basedOn w:val="TableNormal"/>
    <w:uiPriority w:val="99"/>
    <w:semiHidden/>
    <w:unhideWhenUsed/>
    <w:rsid w:val="002C256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C256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C256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C256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C256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C256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C25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C256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C256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C256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54167E"/>
    <w:pPr>
      <w:spacing w:before="240" w:after="120" w:line="240" w:lineRule="auto"/>
      <w:jc w:val="center"/>
    </w:pPr>
    <w:rPr>
      <w:rFonts w:asciiTheme="majorHAnsi" w:eastAsiaTheme="majorEastAsia" w:hAnsiTheme="majorHAnsi" w:cstheme="majorBidi"/>
      <w:caps/>
      <w:color w:val="FFFFFF" w:themeColor="background1"/>
      <w:spacing w:val="100"/>
      <w:sz w:val="52"/>
      <w:szCs w:val="56"/>
    </w:rPr>
  </w:style>
  <w:style w:type="character" w:customStyle="1" w:styleId="TitleChar">
    <w:name w:val="Title Char"/>
    <w:basedOn w:val="DefaultParagraphFont"/>
    <w:link w:val="Title"/>
    <w:rsid w:val="0054167E"/>
    <w:rPr>
      <w:rFonts w:asciiTheme="majorHAnsi" w:eastAsiaTheme="majorEastAsia" w:hAnsiTheme="majorHAnsi" w:cstheme="majorBidi"/>
      <w:caps/>
      <w:color w:val="FFFFFF" w:themeColor="background1"/>
      <w:spacing w:val="100"/>
      <w:sz w:val="52"/>
      <w:szCs w:val="56"/>
    </w:rPr>
  </w:style>
  <w:style w:type="paragraph" w:styleId="TOAHeading">
    <w:name w:val="toa heading"/>
    <w:basedOn w:val="Normal"/>
    <w:next w:val="Normal"/>
    <w:uiPriority w:val="99"/>
    <w:semiHidden/>
    <w:unhideWhenUsed/>
    <w:rsid w:val="002C256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C2563"/>
    <w:pPr>
      <w:spacing w:after="100"/>
    </w:pPr>
  </w:style>
  <w:style w:type="paragraph" w:styleId="TOC2">
    <w:name w:val="toc 2"/>
    <w:basedOn w:val="Normal"/>
    <w:next w:val="Normal"/>
    <w:autoRedefine/>
    <w:uiPriority w:val="39"/>
    <w:semiHidden/>
    <w:unhideWhenUsed/>
    <w:rsid w:val="002C2563"/>
    <w:pPr>
      <w:spacing w:after="100"/>
      <w:ind w:left="220"/>
    </w:pPr>
  </w:style>
  <w:style w:type="paragraph" w:styleId="TOC3">
    <w:name w:val="toc 3"/>
    <w:basedOn w:val="Normal"/>
    <w:next w:val="Normal"/>
    <w:autoRedefine/>
    <w:uiPriority w:val="39"/>
    <w:semiHidden/>
    <w:unhideWhenUsed/>
    <w:rsid w:val="002C2563"/>
    <w:pPr>
      <w:spacing w:after="100"/>
      <w:ind w:left="440"/>
    </w:pPr>
  </w:style>
  <w:style w:type="paragraph" w:styleId="TOC4">
    <w:name w:val="toc 4"/>
    <w:basedOn w:val="Normal"/>
    <w:next w:val="Normal"/>
    <w:autoRedefine/>
    <w:uiPriority w:val="39"/>
    <w:semiHidden/>
    <w:unhideWhenUsed/>
    <w:rsid w:val="002C2563"/>
    <w:pPr>
      <w:spacing w:after="100"/>
      <w:ind w:left="660"/>
    </w:pPr>
  </w:style>
  <w:style w:type="paragraph" w:styleId="TOC5">
    <w:name w:val="toc 5"/>
    <w:basedOn w:val="Normal"/>
    <w:next w:val="Normal"/>
    <w:autoRedefine/>
    <w:uiPriority w:val="39"/>
    <w:semiHidden/>
    <w:unhideWhenUsed/>
    <w:rsid w:val="002C2563"/>
    <w:pPr>
      <w:spacing w:after="100"/>
      <w:ind w:left="880"/>
    </w:pPr>
  </w:style>
  <w:style w:type="paragraph" w:styleId="TOC6">
    <w:name w:val="toc 6"/>
    <w:basedOn w:val="Normal"/>
    <w:next w:val="Normal"/>
    <w:autoRedefine/>
    <w:uiPriority w:val="39"/>
    <w:semiHidden/>
    <w:unhideWhenUsed/>
    <w:rsid w:val="002C2563"/>
    <w:pPr>
      <w:spacing w:after="100"/>
      <w:ind w:left="1100"/>
    </w:pPr>
  </w:style>
  <w:style w:type="paragraph" w:styleId="TOC7">
    <w:name w:val="toc 7"/>
    <w:basedOn w:val="Normal"/>
    <w:next w:val="Normal"/>
    <w:autoRedefine/>
    <w:uiPriority w:val="39"/>
    <w:semiHidden/>
    <w:unhideWhenUsed/>
    <w:rsid w:val="002C2563"/>
    <w:pPr>
      <w:spacing w:after="100"/>
      <w:ind w:left="1320"/>
    </w:pPr>
  </w:style>
  <w:style w:type="paragraph" w:styleId="TOC8">
    <w:name w:val="toc 8"/>
    <w:basedOn w:val="Normal"/>
    <w:next w:val="Normal"/>
    <w:autoRedefine/>
    <w:uiPriority w:val="39"/>
    <w:semiHidden/>
    <w:unhideWhenUsed/>
    <w:rsid w:val="002C2563"/>
    <w:pPr>
      <w:spacing w:after="100"/>
      <w:ind w:left="1540"/>
    </w:pPr>
  </w:style>
  <w:style w:type="paragraph" w:styleId="TOC9">
    <w:name w:val="toc 9"/>
    <w:basedOn w:val="Normal"/>
    <w:next w:val="Normal"/>
    <w:autoRedefine/>
    <w:uiPriority w:val="39"/>
    <w:semiHidden/>
    <w:unhideWhenUsed/>
    <w:rsid w:val="002C2563"/>
    <w:pPr>
      <w:spacing w:after="100"/>
      <w:ind w:left="1760"/>
    </w:pPr>
  </w:style>
  <w:style w:type="paragraph" w:styleId="TOCHeading">
    <w:name w:val="TOC Heading"/>
    <w:basedOn w:val="Heading1"/>
    <w:next w:val="Normal"/>
    <w:uiPriority w:val="39"/>
    <w:semiHidden/>
    <w:unhideWhenUsed/>
    <w:qFormat/>
    <w:rsid w:val="002C2563"/>
    <w:pPr>
      <w:outlineLvl w:val="9"/>
    </w:pPr>
  </w:style>
  <w:style w:type="paragraph" w:styleId="Salutation">
    <w:name w:val="Salutation"/>
    <w:basedOn w:val="Normal"/>
    <w:next w:val="Normal"/>
    <w:link w:val="SalutationChar"/>
    <w:uiPriority w:val="4"/>
    <w:qFormat/>
    <w:rsid w:val="00156EF1"/>
  </w:style>
  <w:style w:type="character" w:customStyle="1" w:styleId="SalutationChar">
    <w:name w:val="Salutation Char"/>
    <w:basedOn w:val="DefaultParagraphFont"/>
    <w:link w:val="Salutation"/>
    <w:uiPriority w:val="4"/>
    <w:rsid w:val="00156EF1"/>
  </w:style>
  <w:style w:type="paragraph" w:customStyle="1" w:styleId="JobTitle">
    <w:name w:val="Job Title"/>
    <w:basedOn w:val="Normal"/>
    <w:link w:val="JobTitleChar"/>
    <w:qFormat/>
    <w:rsid w:val="00E639E0"/>
    <w:pPr>
      <w:spacing w:after="0" w:line="240" w:lineRule="auto"/>
      <w:jc w:val="center"/>
    </w:pPr>
    <w:rPr>
      <w:color w:val="FFFFFF" w:themeColor="background1"/>
      <w:spacing w:val="50"/>
      <w:sz w:val="28"/>
    </w:rPr>
  </w:style>
  <w:style w:type="character" w:customStyle="1" w:styleId="JobTitleChar">
    <w:name w:val="Job Title Char"/>
    <w:basedOn w:val="DefaultParagraphFont"/>
    <w:link w:val="JobTitle"/>
    <w:rsid w:val="00E639E0"/>
    <w:rPr>
      <w:color w:val="FFFFFF" w:themeColor="background1"/>
      <w:spacing w:val="50"/>
      <w:sz w:val="28"/>
    </w:rPr>
  </w:style>
  <w:style w:type="paragraph" w:customStyle="1" w:styleId="Graphicanchor">
    <w:name w:val="Graphic anchor"/>
    <w:basedOn w:val="Normal"/>
    <w:qFormat/>
    <w:rsid w:val="0054167E"/>
    <w:pPr>
      <w:spacing w:after="0" w:line="240" w:lineRule="auto"/>
    </w:pPr>
    <w:rPr>
      <w:sz w:val="10"/>
    </w:rPr>
  </w:style>
  <w:style w:type="character" w:styleId="UnresolvedMention">
    <w:name w:val="Unresolved Mention"/>
    <w:basedOn w:val="DefaultParagraphFont"/>
    <w:uiPriority w:val="99"/>
    <w:semiHidden/>
    <w:unhideWhenUsed/>
    <w:rsid w:val="00AF27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08154">
      <w:bodyDiv w:val="1"/>
      <w:marLeft w:val="0"/>
      <w:marRight w:val="0"/>
      <w:marTop w:val="0"/>
      <w:marBottom w:val="0"/>
      <w:divBdr>
        <w:top w:val="none" w:sz="0" w:space="0" w:color="auto"/>
        <w:left w:val="none" w:sz="0" w:space="0" w:color="auto"/>
        <w:bottom w:val="none" w:sz="0" w:space="0" w:color="auto"/>
        <w:right w:val="none" w:sz="0" w:space="0" w:color="auto"/>
      </w:divBdr>
    </w:div>
    <w:div w:id="232811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copus.com/sourceid/21101198492"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copus.com/sourceid/2110119849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Custom 215">
      <a:majorFont>
        <a:latin typeface="Book Antiqua"/>
        <a:ea typeface=""/>
        <a:cs typeface=""/>
      </a:majorFont>
      <a:minorFont>
        <a:latin typeface="Calibri"/>
        <a:ea typeface=""/>
        <a:cs typeface=""/>
      </a:minorFont>
    </a:fontScheme>
    <a:fmtScheme name="Office">
      <a:fillStyleLst>
        <a:solidFill>
          <a:schemeClr val="phClr"/>
        </a:solidFill>
        <a:gradFill rotWithShape="1">
          <a:gsLst>
            <a:gs pos="0">
              <a:schemeClr val="phClr">
                <a:lumMod val="157000"/>
                <a:satMod val="101000"/>
              </a:schemeClr>
            </a:gs>
            <a:gs pos="50000">
              <a:schemeClr val="phClr">
                <a:lumMod val="137000"/>
                <a:satMod val="103000"/>
              </a:schemeClr>
            </a:gs>
            <a:gs pos="100000">
              <a:schemeClr val="phClr">
                <a:lumMod val="115000"/>
                <a:satMod val="109000"/>
              </a:schemeClr>
            </a:gs>
          </a:gsLst>
          <a:lin ang="5400000" scaled="0"/>
        </a:gradFill>
        <a:gradFill rotWithShape="1">
          <a:gsLst>
            <a:gs pos="0">
              <a:schemeClr val="phClr">
                <a:satMod val="103000"/>
                <a:lumMod val="118000"/>
              </a:schemeClr>
            </a:gs>
            <a:gs pos="50000">
              <a:schemeClr val="phClr">
                <a:satMod val="89000"/>
                <a:lumMod val="91000"/>
              </a:schemeClr>
            </a:gs>
            <a:gs pos="100000">
              <a:schemeClr val="phClr">
                <a:lumMod val="6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100000"/>
                <a:satMod val="100000"/>
                <a:shade val="0"/>
              </a:schemeClr>
            </a:gs>
            <a:gs pos="0">
              <a:scrgbClr r="0" g="0" b="0"/>
            </a:gs>
            <a:gs pos="100000">
              <a:schemeClr val="phClr">
                <a:shade val="100000"/>
                <a:satMod val="100000"/>
              </a:schemeClr>
            </a:gs>
          </a:gsLst>
          <a:lin ang="5400000" scaled="0"/>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30" ma:contentTypeDescription="Create a new document." ma:contentTypeScope="" ma:versionID="cec0622158e8f13124e9e8fd4de31bd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52f30ab005d15df08657af532e6e3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hidden="true"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hidden="tru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hidden="true" ma:internalName="Background" ma:readOnly="false">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963FA3-BB56-4EA6-ABA4-9A467017B2C4}">
  <ds:schemaRefs>
    <ds:schemaRef ds:uri="http://schemas.microsoft.com/sharepoint/v3/contenttype/forms"/>
  </ds:schemaRefs>
</ds:datastoreItem>
</file>

<file path=customXml/itemProps2.xml><?xml version="1.0" encoding="utf-8"?>
<ds:datastoreItem xmlns:ds="http://schemas.openxmlformats.org/officeDocument/2006/customXml" ds:itemID="{9F9BB845-13FC-4E5F-9C8C-85D3BBDF5243}">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FFECFC27-C839-4B4D-83CA-87B92B3B411B}">
  <ds:schemaRefs>
    <ds:schemaRef ds:uri="http://schemas.openxmlformats.org/officeDocument/2006/bibliography"/>
  </ds:schemaRefs>
</ds:datastoreItem>
</file>

<file path=customXml/itemProps4.xml><?xml version="1.0" encoding="utf-8"?>
<ds:datastoreItem xmlns:ds="http://schemas.openxmlformats.org/officeDocument/2006/customXml" ds:itemID="{374D158D-9041-4E6D-BD9A-AFD96E0DD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56</TotalTime>
  <Pages>2</Pages>
  <Words>198</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ModifiedBy>tanoy ukk</cp:lastModifiedBy>
  <cp:revision>16</cp:revision>
  <cp:lastPrinted>2025-07-21T06:09:00Z</cp:lastPrinted>
  <dcterms:created xsi:type="dcterms:W3CDTF">2024-12-16T07:54:00Z</dcterms:created>
  <dcterms:modified xsi:type="dcterms:W3CDTF">2025-08-13T04:32:00Z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MediaServiceImageTags">
    <vt:lpwstr/>
  </property>
</Properties>
</file>