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EDEC"/>
  <w:body>
    <w:p w14:paraId="06696861" w14:textId="3A42EA4B" w:rsidR="00B04C91" w:rsidRPr="00E45D32" w:rsidRDefault="007461C7" w:rsidP="00AF279D">
      <w:pPr>
        <w:spacing w:line="288" w:lineRule="auto"/>
        <w:jc w:val="center"/>
        <w:rPr>
          <w:rFonts w:asciiTheme="majorHAnsi" w:hAnsiTheme="majorHAnsi" w:cs="Times New Roman"/>
          <w:b/>
          <w:bCs/>
          <w:color w:val="262626" w:themeColor="text1" w:themeTint="D9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AAC4026" wp14:editId="6A46D414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162050" cy="1162050"/>
            <wp:effectExtent l="0" t="0" r="0" b="0"/>
            <wp:wrapNone/>
            <wp:docPr id="24479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79943" name="Picture 2447994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E2622" wp14:editId="50C066F2">
                <wp:simplePos x="0" y="0"/>
                <wp:positionH relativeFrom="page">
                  <wp:posOffset>361950</wp:posOffset>
                </wp:positionH>
                <wp:positionV relativeFrom="paragraph">
                  <wp:posOffset>8890</wp:posOffset>
                </wp:positionV>
                <wp:extent cx="7054850" cy="1270000"/>
                <wp:effectExtent l="0" t="0" r="12700" b="25400"/>
                <wp:wrapNone/>
                <wp:docPr id="2861600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0" cy="1270000"/>
                        </a:xfrm>
                        <a:prstGeom prst="rect">
                          <a:avLst/>
                        </a:prstGeom>
                        <a:solidFill>
                          <a:srgbClr val="521B0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FF748" w14:textId="77777777" w:rsidR="007461C7" w:rsidRPr="000B367D" w:rsidRDefault="007461C7" w:rsidP="007461C7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bCs/>
                                <w:color w:val="B4E6DA" w:themeColor="accent4" w:themeTint="66"/>
                                <w:sz w:val="56"/>
                                <w:szCs w:val="56"/>
                              </w:rPr>
                            </w:pPr>
                            <w:r w:rsidRPr="000B367D">
                              <w:rPr>
                                <w:rFonts w:asciiTheme="majorHAnsi" w:hAnsiTheme="majorHAnsi"/>
                                <w:b/>
                                <w:bCs/>
                                <w:color w:val="B4E6DA" w:themeColor="accent4" w:themeTint="66"/>
                                <w:sz w:val="60"/>
                                <w:szCs w:val="60"/>
                              </w:rPr>
                              <w:t>Geoscience Journal</w:t>
                            </w:r>
                            <w:r w:rsidRPr="000B367D">
                              <w:rPr>
                                <w:rFonts w:asciiTheme="majorHAnsi" w:hAnsiTheme="majorHAnsi"/>
                                <w:b/>
                                <w:bCs/>
                                <w:color w:val="B4E6DA" w:themeColor="accent4" w:themeTint="6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0B367D">
                              <w:rPr>
                                <w:rFonts w:asciiTheme="majorHAnsi" w:hAnsiTheme="majorHAnsi"/>
                                <w:b/>
                                <w:bCs/>
                                <w:color w:val="B4E6DA" w:themeColor="accent4" w:themeTint="66"/>
                                <w:sz w:val="28"/>
                                <w:szCs w:val="28"/>
                              </w:rPr>
                              <w:t>ISSN:1000-8527</w:t>
                            </w:r>
                            <w:r w:rsidRPr="000B367D">
                              <w:rPr>
                                <w:rFonts w:asciiTheme="majorHAnsi" w:hAnsiTheme="majorHAnsi"/>
                                <w:b/>
                                <w:bCs/>
                                <w:color w:val="B4E6DA" w:themeColor="accent4" w:themeTint="66"/>
                              </w:rPr>
                              <w:br/>
                              <w:t>covered by Scopus: from 2020 to 2025</w:t>
                            </w:r>
                            <w:r w:rsidRPr="000B367D">
                              <w:rPr>
                                <w:rFonts w:asciiTheme="majorHAnsi" w:hAnsiTheme="majorHAnsi"/>
                                <w:b/>
                                <w:bCs/>
                                <w:color w:val="B4E6DA" w:themeColor="accent4" w:themeTint="66"/>
                              </w:rPr>
                              <w:br/>
                              <w:t>Scopus Index Link: </w:t>
                            </w:r>
                            <w:hyperlink r:id="rId12" w:tgtFrame="_blank" w:history="1">
                              <w:r w:rsidRPr="000B367D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bCs/>
                                  <w:color w:val="FBC998" w:themeColor="hyperlink" w:themeTint="66"/>
                                </w:rPr>
                                <w:t>https://www.scopus.com/sourceid/21101198492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E2622" id="Rectangle 2" o:spid="_x0000_s1026" style="position:absolute;left:0;text-align:left;margin-left:28.5pt;margin-top:.7pt;width:555.5pt;height:10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" fillcolor="#521b0a" strokecolor="#161e08 [484]" strokeweight="1pt">
                <v:textbox>
                  <w:txbxContent>
                    <w:p w14:paraId="234FF748" w14:textId="77777777" w:rsidR="007461C7" w:rsidRPr="000B367D" w:rsidRDefault="007461C7" w:rsidP="007461C7">
                      <w:pPr>
                        <w:jc w:val="right"/>
                        <w:rPr>
                          <w:rFonts w:asciiTheme="majorHAnsi" w:hAnsiTheme="majorHAnsi"/>
                          <w:b/>
                          <w:bCs/>
                          <w:color w:val="B4E6DA" w:themeColor="accent4" w:themeTint="66"/>
                          <w:sz w:val="56"/>
                          <w:szCs w:val="56"/>
                        </w:rPr>
                      </w:pPr>
                      <w:r w:rsidRPr="000B367D">
                        <w:rPr>
                          <w:rFonts w:asciiTheme="majorHAnsi" w:hAnsiTheme="majorHAnsi"/>
                          <w:b/>
                          <w:bCs/>
                          <w:color w:val="B4E6DA" w:themeColor="accent4" w:themeTint="66"/>
                          <w:sz w:val="60"/>
                          <w:szCs w:val="60"/>
                        </w:rPr>
                        <w:t>Geoscience Journal</w:t>
                      </w:r>
                      <w:r w:rsidRPr="000B367D">
                        <w:rPr>
                          <w:rFonts w:asciiTheme="majorHAnsi" w:hAnsiTheme="majorHAnsi"/>
                          <w:b/>
                          <w:bCs/>
                          <w:color w:val="B4E6DA" w:themeColor="accent4" w:themeTint="66"/>
                          <w:sz w:val="56"/>
                          <w:szCs w:val="56"/>
                        </w:rPr>
                        <w:t xml:space="preserve"> </w:t>
                      </w:r>
                      <w:r w:rsidRPr="000B367D">
                        <w:rPr>
                          <w:rFonts w:asciiTheme="majorHAnsi" w:hAnsiTheme="majorHAnsi"/>
                          <w:b/>
                          <w:bCs/>
                          <w:color w:val="B4E6DA" w:themeColor="accent4" w:themeTint="66"/>
                          <w:sz w:val="28"/>
                          <w:szCs w:val="28"/>
                        </w:rPr>
                        <w:t>ISSN:1000-8527</w:t>
                      </w:r>
                      <w:r w:rsidRPr="000B367D">
                        <w:rPr>
                          <w:rFonts w:asciiTheme="majorHAnsi" w:hAnsiTheme="majorHAnsi"/>
                          <w:b/>
                          <w:bCs/>
                          <w:color w:val="B4E6DA" w:themeColor="accent4" w:themeTint="66"/>
                        </w:rPr>
                        <w:br/>
                        <w:t>covered by Scopus: from 2020 to 2025</w:t>
                      </w:r>
                      <w:r w:rsidRPr="000B367D">
                        <w:rPr>
                          <w:rFonts w:asciiTheme="majorHAnsi" w:hAnsiTheme="majorHAnsi"/>
                          <w:b/>
                          <w:bCs/>
                          <w:color w:val="B4E6DA" w:themeColor="accent4" w:themeTint="66"/>
                        </w:rPr>
                        <w:br/>
                        <w:t>Scopus Index Link: </w:t>
                      </w:r>
                      <w:hyperlink r:id="rId13" w:tgtFrame="_blank" w:history="1">
                        <w:r w:rsidRPr="000B367D">
                          <w:rPr>
                            <w:rStyle w:val="Hyperlink"/>
                            <w:rFonts w:asciiTheme="majorHAnsi" w:hAnsiTheme="majorHAnsi"/>
                            <w:b/>
                            <w:bCs/>
                            <w:color w:val="FBC998" w:themeColor="hyperlink" w:themeTint="66"/>
                          </w:rPr>
                          <w:t>https://www.scopus.com/sourceid/21101198492</w:t>
                        </w:r>
                      </w:hyperlink>
                    </w:p>
                  </w:txbxContent>
                </v:textbox>
                <w10:wrap anchorx="page"/>
              </v:rect>
            </w:pict>
          </mc:Fallback>
        </mc:AlternateContent>
      </w:r>
      <w:r w:rsidR="00B82ECB">
        <w:rPr>
          <w:color w:val="FFFFFF" w:themeColor="background1"/>
        </w:rPr>
        <w:br/>
      </w:r>
      <w:r w:rsidR="00B82ECB">
        <w:rPr>
          <w:color w:val="FFFFFF" w:themeColor="background1"/>
        </w:rPr>
        <w:br/>
      </w:r>
      <w:r w:rsidR="00B82ECB">
        <w:rPr>
          <w:color w:val="FFFFFF" w:themeColor="background1"/>
        </w:rPr>
        <w:br/>
      </w:r>
      <w:r w:rsidR="00AF279D">
        <w:rPr>
          <w:color w:val="FFFFFF" w:themeColor="background1"/>
        </w:rPr>
        <w:br/>
      </w:r>
      <w:r w:rsidR="00B82ECB"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</w:rPr>
        <w:br/>
      </w:r>
      <w:r>
        <w:rPr>
          <w:rFonts w:asciiTheme="majorHAnsi" w:hAnsiTheme="majorHAnsi" w:cs="Times New Roman"/>
          <w:b/>
          <w:bCs/>
          <w:color w:val="262626" w:themeColor="text1" w:themeTint="D9"/>
          <w:sz w:val="36"/>
          <w:szCs w:val="36"/>
        </w:rPr>
        <w:br/>
      </w:r>
      <w:r w:rsidR="00A15BD6" w:rsidRPr="00E45D32">
        <w:rPr>
          <w:rFonts w:asciiTheme="majorHAnsi" w:hAnsiTheme="majorHAnsi" w:cs="Times New Roman"/>
          <w:b/>
          <w:bCs/>
          <w:color w:val="262626" w:themeColor="text1" w:themeTint="D9"/>
          <w:sz w:val="36"/>
          <w:szCs w:val="36"/>
        </w:rPr>
        <w:t>Registration</w:t>
      </w:r>
      <w:r w:rsidR="00AF279D" w:rsidRPr="00E45D32">
        <w:rPr>
          <w:rFonts w:asciiTheme="majorHAnsi" w:hAnsiTheme="majorHAnsi" w:cs="Times New Roman"/>
          <w:b/>
          <w:bCs/>
          <w:color w:val="262626" w:themeColor="text1" w:themeTint="D9"/>
          <w:sz w:val="36"/>
          <w:szCs w:val="36"/>
        </w:rPr>
        <w:t xml:space="preserve"> Form</w:t>
      </w:r>
    </w:p>
    <w:p w14:paraId="3CB072DE" w14:textId="6D374480" w:rsidR="00AF20C4" w:rsidRPr="00B82ECB" w:rsidRDefault="00AF279D" w:rsidP="00AF20C4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82ECB">
        <w:rPr>
          <w:rFonts w:ascii="Times New Roman" w:hAnsi="Times New Roman" w:cs="Times New Roman"/>
        </w:rPr>
        <w:br/>
      </w:r>
      <w:r w:rsidR="00AF20C4"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Title (</w:t>
      </w:r>
      <w:proofErr w:type="spellStart"/>
      <w:r w:rsidR="00AF20C4"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Mr</w:t>
      </w:r>
      <w:proofErr w:type="spellEnd"/>
      <w:r w:rsidR="00AF20C4"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</w:t>
      </w:r>
      <w:proofErr w:type="spellStart"/>
      <w:r w:rsidR="00AF20C4"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Ms</w:t>
      </w:r>
      <w:proofErr w:type="spellEnd"/>
      <w:r w:rsidR="00AF20C4"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</w:t>
      </w:r>
      <w:proofErr w:type="spellStart"/>
      <w:r w:rsidR="00AF20C4"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Mrs</w:t>
      </w:r>
      <w:proofErr w:type="spellEnd"/>
      <w:r w:rsidR="00AF20C4"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/Prof/Dr): </w:t>
      </w:r>
    </w:p>
    <w:p w14:paraId="4BC2F82F" w14:textId="69B9D335" w:rsidR="00AF20C4" w:rsidRPr="00B82ECB" w:rsidRDefault="00AF20C4" w:rsidP="00AF20C4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First Name: </w:t>
      </w:r>
    </w:p>
    <w:p w14:paraId="5DB0092C" w14:textId="48D20FEC" w:rsidR="00AF20C4" w:rsidRPr="00B82ECB" w:rsidRDefault="00AF20C4" w:rsidP="00AF20C4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Last Name: </w:t>
      </w:r>
    </w:p>
    <w:p w14:paraId="15ACD6FA" w14:textId="73C0B218" w:rsidR="00AF20C4" w:rsidRPr="00B82ECB" w:rsidRDefault="00AF20C4" w:rsidP="00AF20C4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Paper Id: </w:t>
      </w:r>
    </w:p>
    <w:p w14:paraId="3750BC82" w14:textId="3396C70A" w:rsidR="00AF20C4" w:rsidRPr="00B82ECB" w:rsidRDefault="00AF20C4" w:rsidP="00AF20C4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Institution: </w:t>
      </w:r>
    </w:p>
    <w:p w14:paraId="0BD6064E" w14:textId="3A5EA78B" w:rsidR="00AF20C4" w:rsidRPr="00B82ECB" w:rsidRDefault="00AF20C4" w:rsidP="00AF20C4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Street Address: </w:t>
      </w:r>
    </w:p>
    <w:p w14:paraId="59AB64CD" w14:textId="5C4E6253" w:rsidR="00AF20C4" w:rsidRPr="00B82ECB" w:rsidRDefault="00AF20C4" w:rsidP="00AF20C4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City: </w:t>
      </w:r>
      <w:r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  <w:t xml:space="preserve">State: </w:t>
      </w:r>
      <w:r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  <w:t xml:space="preserve"> Zip: </w:t>
      </w:r>
      <w:r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  <w:t xml:space="preserve">Country:  </w:t>
      </w:r>
    </w:p>
    <w:p w14:paraId="00BBBD2F" w14:textId="461EFA65" w:rsidR="00AF20C4" w:rsidRPr="00B82ECB" w:rsidRDefault="00AF20C4" w:rsidP="00AF20C4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Phone: </w:t>
      </w:r>
      <w:r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  <w:t>Email:</w:t>
      </w:r>
    </w:p>
    <w:p w14:paraId="40B17E74" w14:textId="2D78D247" w:rsidR="00AF20C4" w:rsidRPr="00B82ECB" w:rsidRDefault="00AF20C4" w:rsidP="00AF20C4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Payment Transaction No: </w:t>
      </w:r>
    </w:p>
    <w:p w14:paraId="744CF517" w14:textId="77777777" w:rsidR="00AF20C4" w:rsidRPr="00B82ECB" w:rsidRDefault="00AF20C4" w:rsidP="00AF20C4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Date:             </w:t>
      </w:r>
    </w:p>
    <w:p w14:paraId="47636219" w14:textId="77777777" w:rsidR="00AF20C4" w:rsidRPr="00B82ECB" w:rsidRDefault="00AF20C4" w:rsidP="00AF20C4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82E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Author’s Signature: </w:t>
      </w:r>
    </w:p>
    <w:p w14:paraId="70594470" w14:textId="4AB744E7" w:rsidR="002C0AE1" w:rsidRPr="00AF279D" w:rsidRDefault="002C0AE1" w:rsidP="00AF20C4">
      <w:pPr>
        <w:autoSpaceDE w:val="0"/>
        <w:autoSpaceDN w:val="0"/>
        <w:adjustRightInd w:val="0"/>
        <w:rPr>
          <w:color w:val="262626" w:themeColor="text1" w:themeTint="D9"/>
        </w:rPr>
      </w:pPr>
    </w:p>
    <w:sectPr w:rsidR="002C0AE1" w:rsidRPr="00AF279D" w:rsidSect="00E45D32">
      <w:footerReference w:type="default" r:id="rId14"/>
      <w:footerReference w:type="first" r:id="rId15"/>
      <w:pgSz w:w="12240" w:h="15840" w:code="1"/>
      <w:pgMar w:top="576" w:right="1440" w:bottom="720" w:left="1440" w:header="864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7CAB4" w14:textId="77777777" w:rsidR="001C4FDF" w:rsidRDefault="001C4FDF">
      <w:pPr>
        <w:spacing w:after="0" w:line="240" w:lineRule="auto"/>
      </w:pPr>
      <w:r>
        <w:separator/>
      </w:r>
    </w:p>
  </w:endnote>
  <w:endnote w:type="continuationSeparator" w:id="0">
    <w:p w14:paraId="79ACC2AD" w14:textId="77777777" w:rsidR="001C4FDF" w:rsidRDefault="001C4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75"/>
      <w:gridCol w:w="7891"/>
      <w:gridCol w:w="210"/>
      <w:gridCol w:w="210"/>
      <w:gridCol w:w="1048"/>
    </w:tblGrid>
    <w:tr w:rsidR="00CB2712" w14:paraId="44F197C6" w14:textId="77777777" w:rsidTr="00E12DAB">
      <w:trPr>
        <w:trHeight w:hRule="exact" w:val="288"/>
      </w:trPr>
      <w:tc>
        <w:tcPr>
          <w:tcW w:w="361" w:type="dxa"/>
          <w:shd w:val="clear" w:color="auto" w:fill="E2DFCC" w:themeFill="background2"/>
          <w:vAlign w:val="center"/>
        </w:tcPr>
        <w:p w14:paraId="4EC0DB94" w14:textId="77777777" w:rsidR="00CB2712" w:rsidRDefault="00CB2712" w:rsidP="00CB2712"/>
      </w:tc>
      <w:tc>
        <w:tcPr>
          <w:tcW w:w="7595" w:type="dxa"/>
          <w:shd w:val="clear" w:color="auto" w:fill="E2DFCC" w:themeFill="background2"/>
          <w:vAlign w:val="center"/>
        </w:tcPr>
        <w:p w14:paraId="57B49003" w14:textId="77777777" w:rsidR="00CB2712" w:rsidRDefault="00AE267E" w:rsidP="00CB2712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12DA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202" w:type="dxa"/>
          <w:shd w:val="clear" w:color="auto" w:fill="99CB38" w:themeFill="accent1"/>
          <w:vAlign w:val="center"/>
        </w:tcPr>
        <w:p w14:paraId="4505955C" w14:textId="77777777" w:rsidR="00CB2712" w:rsidRDefault="00CB2712" w:rsidP="00CB2712"/>
      </w:tc>
      <w:tc>
        <w:tcPr>
          <w:tcW w:w="202" w:type="dxa"/>
          <w:shd w:val="clear" w:color="auto" w:fill="63A537" w:themeFill="accent2"/>
          <w:vAlign w:val="center"/>
        </w:tcPr>
        <w:p w14:paraId="023FD533" w14:textId="77777777" w:rsidR="00CB2712" w:rsidRDefault="00CB2712" w:rsidP="00CB2712"/>
      </w:tc>
      <w:tc>
        <w:tcPr>
          <w:tcW w:w="1009" w:type="dxa"/>
          <w:shd w:val="clear" w:color="auto" w:fill="37A76F" w:themeFill="accent3"/>
          <w:vAlign w:val="center"/>
        </w:tcPr>
        <w:p w14:paraId="65E2B2C8" w14:textId="77777777" w:rsidR="00CB2712" w:rsidRDefault="00CB2712" w:rsidP="00CB2712"/>
      </w:tc>
    </w:tr>
  </w:tbl>
  <w:p w14:paraId="03584DBE" w14:textId="77777777" w:rsidR="00CB2712" w:rsidRDefault="00CB2712" w:rsidP="00CB27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93F36" w14:textId="4EA113BA" w:rsidR="00E45D32" w:rsidRPr="00E45D32" w:rsidRDefault="00E45D32" w:rsidP="00E45D32">
    <w:pPr>
      <w:pStyle w:val="Footer"/>
      <w:jc w:val="center"/>
      <w:rPr>
        <w:rFonts w:ascii="Forte" w:hAnsi="Forte"/>
        <w:sz w:val="28"/>
        <w:szCs w:val="28"/>
      </w:rPr>
    </w:pPr>
    <w:r w:rsidRPr="00CD3526">
      <w:rPr>
        <w:rFonts w:ascii="Forte" w:hAnsi="Forte"/>
        <w:sz w:val="28"/>
        <w:szCs w:val="28"/>
      </w:rPr>
      <w:t>Website: https://geoscience.ac/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F76F" w14:textId="77777777" w:rsidR="001C4FDF" w:rsidRDefault="001C4FDF">
      <w:pPr>
        <w:spacing w:after="0" w:line="240" w:lineRule="auto"/>
      </w:pPr>
      <w:r>
        <w:separator/>
      </w:r>
    </w:p>
  </w:footnote>
  <w:footnote w:type="continuationSeparator" w:id="0">
    <w:p w14:paraId="4BD35209" w14:textId="77777777" w:rsidR="001C4FDF" w:rsidRDefault="001C4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DB69F7"/>
    <w:multiLevelType w:val="hybridMultilevel"/>
    <w:tmpl w:val="B5C4BD82"/>
    <w:lvl w:ilvl="0" w:tplc="26F62C8E">
      <w:start w:val="8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03DCE"/>
    <w:multiLevelType w:val="hybridMultilevel"/>
    <w:tmpl w:val="705E5E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746335">
    <w:abstractNumId w:val="9"/>
  </w:num>
  <w:num w:numId="2" w16cid:durableId="565916608">
    <w:abstractNumId w:val="7"/>
  </w:num>
  <w:num w:numId="3" w16cid:durableId="318575954">
    <w:abstractNumId w:val="6"/>
  </w:num>
  <w:num w:numId="4" w16cid:durableId="926117605">
    <w:abstractNumId w:val="5"/>
  </w:num>
  <w:num w:numId="5" w16cid:durableId="123040765">
    <w:abstractNumId w:val="4"/>
  </w:num>
  <w:num w:numId="6" w16cid:durableId="221990494">
    <w:abstractNumId w:val="8"/>
  </w:num>
  <w:num w:numId="7" w16cid:durableId="1904759248">
    <w:abstractNumId w:val="3"/>
  </w:num>
  <w:num w:numId="8" w16cid:durableId="641736918">
    <w:abstractNumId w:val="2"/>
  </w:num>
  <w:num w:numId="9" w16cid:durableId="305936541">
    <w:abstractNumId w:val="1"/>
  </w:num>
  <w:num w:numId="10" w16cid:durableId="1908879620">
    <w:abstractNumId w:val="0"/>
  </w:num>
  <w:num w:numId="11" w16cid:durableId="1832061802">
    <w:abstractNumId w:val="10"/>
  </w:num>
  <w:num w:numId="12" w16cid:durableId="15970118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84"/>
    <w:rsid w:val="00000A9D"/>
    <w:rsid w:val="00001B04"/>
    <w:rsid w:val="00025B1B"/>
    <w:rsid w:val="00087AFE"/>
    <w:rsid w:val="000D7720"/>
    <w:rsid w:val="000F5F1E"/>
    <w:rsid w:val="001018AD"/>
    <w:rsid w:val="001145E8"/>
    <w:rsid w:val="00156EF1"/>
    <w:rsid w:val="0016334E"/>
    <w:rsid w:val="001C4FDF"/>
    <w:rsid w:val="001D6C03"/>
    <w:rsid w:val="001D7865"/>
    <w:rsid w:val="001E24CB"/>
    <w:rsid w:val="00204E4B"/>
    <w:rsid w:val="002229ED"/>
    <w:rsid w:val="0027255D"/>
    <w:rsid w:val="00290946"/>
    <w:rsid w:val="002B3A4B"/>
    <w:rsid w:val="002C0AE1"/>
    <w:rsid w:val="002C2563"/>
    <w:rsid w:val="00306648"/>
    <w:rsid w:val="003155F6"/>
    <w:rsid w:val="00327DAF"/>
    <w:rsid w:val="00343FBB"/>
    <w:rsid w:val="0037096C"/>
    <w:rsid w:val="003770A6"/>
    <w:rsid w:val="003A10C3"/>
    <w:rsid w:val="003D0FBD"/>
    <w:rsid w:val="00401E15"/>
    <w:rsid w:val="00420449"/>
    <w:rsid w:val="00420D9C"/>
    <w:rsid w:val="004426D0"/>
    <w:rsid w:val="00442FC6"/>
    <w:rsid w:val="00480808"/>
    <w:rsid w:val="004B5284"/>
    <w:rsid w:val="0054167E"/>
    <w:rsid w:val="00565E2F"/>
    <w:rsid w:val="005946EB"/>
    <w:rsid w:val="005E20CE"/>
    <w:rsid w:val="005E5E2B"/>
    <w:rsid w:val="005F757B"/>
    <w:rsid w:val="00622307"/>
    <w:rsid w:val="00650E80"/>
    <w:rsid w:val="006515E8"/>
    <w:rsid w:val="006868F1"/>
    <w:rsid w:val="006F1118"/>
    <w:rsid w:val="007239DB"/>
    <w:rsid w:val="0073676A"/>
    <w:rsid w:val="00741FDE"/>
    <w:rsid w:val="007461C7"/>
    <w:rsid w:val="00754CE4"/>
    <w:rsid w:val="007A1FE6"/>
    <w:rsid w:val="00804B4D"/>
    <w:rsid w:val="008164DD"/>
    <w:rsid w:val="008347EF"/>
    <w:rsid w:val="00876C4F"/>
    <w:rsid w:val="009121FA"/>
    <w:rsid w:val="009229E7"/>
    <w:rsid w:val="00946252"/>
    <w:rsid w:val="00972227"/>
    <w:rsid w:val="00976754"/>
    <w:rsid w:val="0098300D"/>
    <w:rsid w:val="00995779"/>
    <w:rsid w:val="009A16EA"/>
    <w:rsid w:val="009E37DE"/>
    <w:rsid w:val="009F0B81"/>
    <w:rsid w:val="009F6A97"/>
    <w:rsid w:val="00A15BD6"/>
    <w:rsid w:val="00A36F67"/>
    <w:rsid w:val="00A81CE9"/>
    <w:rsid w:val="00A85549"/>
    <w:rsid w:val="00AB1341"/>
    <w:rsid w:val="00AB424E"/>
    <w:rsid w:val="00AE267E"/>
    <w:rsid w:val="00AE7B80"/>
    <w:rsid w:val="00AF20C4"/>
    <w:rsid w:val="00AF279D"/>
    <w:rsid w:val="00B04C91"/>
    <w:rsid w:val="00B3489F"/>
    <w:rsid w:val="00B41342"/>
    <w:rsid w:val="00B424F3"/>
    <w:rsid w:val="00B571EB"/>
    <w:rsid w:val="00B64068"/>
    <w:rsid w:val="00B8163C"/>
    <w:rsid w:val="00B82ECB"/>
    <w:rsid w:val="00B9569D"/>
    <w:rsid w:val="00BF473C"/>
    <w:rsid w:val="00C115FB"/>
    <w:rsid w:val="00C17B4C"/>
    <w:rsid w:val="00C62B67"/>
    <w:rsid w:val="00CB2712"/>
    <w:rsid w:val="00CD5E29"/>
    <w:rsid w:val="00CE0C09"/>
    <w:rsid w:val="00D25C8E"/>
    <w:rsid w:val="00D35E92"/>
    <w:rsid w:val="00D402F4"/>
    <w:rsid w:val="00D4190C"/>
    <w:rsid w:val="00D611FE"/>
    <w:rsid w:val="00D66811"/>
    <w:rsid w:val="00D906CA"/>
    <w:rsid w:val="00D93ED4"/>
    <w:rsid w:val="00DD4577"/>
    <w:rsid w:val="00DF6C97"/>
    <w:rsid w:val="00E12DAB"/>
    <w:rsid w:val="00E156BA"/>
    <w:rsid w:val="00E31A7D"/>
    <w:rsid w:val="00E45D32"/>
    <w:rsid w:val="00E46058"/>
    <w:rsid w:val="00E639E0"/>
    <w:rsid w:val="00EB1088"/>
    <w:rsid w:val="00EE4599"/>
    <w:rsid w:val="00F07379"/>
    <w:rsid w:val="00F30102"/>
    <w:rsid w:val="00F353FD"/>
    <w:rsid w:val="00F4343E"/>
    <w:rsid w:val="00F44B75"/>
    <w:rsid w:val="00F5744C"/>
    <w:rsid w:val="00F65E99"/>
    <w:rsid w:val="00F93069"/>
    <w:rsid w:val="00FF5EF8"/>
    <w:rsid w:val="05201624"/>
    <w:rsid w:val="0EBDEA46"/>
    <w:rsid w:val="159E5672"/>
    <w:rsid w:val="1D338109"/>
    <w:rsid w:val="1DE6C5D7"/>
    <w:rsid w:val="2CCDAF71"/>
    <w:rsid w:val="337C8294"/>
    <w:rsid w:val="362DF97A"/>
    <w:rsid w:val="3A22E9EB"/>
    <w:rsid w:val="3BCA6218"/>
    <w:rsid w:val="48020BF6"/>
    <w:rsid w:val="4C398922"/>
    <w:rsid w:val="5F9C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7C6E8"/>
  <w15:chartTrackingRefBased/>
  <w15:docId w15:val="{55F3358A-948B-4A3A-8589-17942687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67E"/>
    <w:pPr>
      <w:spacing w:after="240" w:line="33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7"/>
    <w:semiHidden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D671B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D671B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C661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299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C66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8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8"/>
    <w:rsid w:val="00C62B67"/>
  </w:style>
  <w:style w:type="character" w:styleId="PlaceholderText">
    <w:name w:val="Placeholder Text"/>
    <w:basedOn w:val="DefaultParagraphFont"/>
    <w:uiPriority w:val="99"/>
    <w:semiHidden/>
    <w:rsid w:val="00CD5E29"/>
    <w:rPr>
      <w:color w:val="444027" w:themeColor="background2" w:themeShade="40"/>
    </w:rPr>
  </w:style>
  <w:style w:type="paragraph" w:styleId="Header">
    <w:name w:val="header"/>
    <w:basedOn w:val="Normal"/>
    <w:link w:val="HeaderChar"/>
    <w:uiPriority w:val="19"/>
    <w:semiHidden/>
    <w:rsid w:val="00EE45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9"/>
    <w:semiHidden/>
    <w:rsid w:val="0054167E"/>
  </w:style>
  <w:style w:type="paragraph" w:customStyle="1" w:styleId="SenderAddress">
    <w:name w:val="Sender Address"/>
    <w:basedOn w:val="Normal"/>
    <w:uiPriority w:val="1"/>
    <w:qFormat/>
    <w:rsid w:val="00343FBB"/>
    <w:pPr>
      <w:spacing w:after="0" w:line="264" w:lineRule="auto"/>
    </w:pPr>
  </w:style>
  <w:style w:type="paragraph" w:styleId="Date">
    <w:name w:val="Date"/>
    <w:basedOn w:val="Normal"/>
    <w:next w:val="Normal"/>
    <w:link w:val="DateChar"/>
    <w:uiPriority w:val="2"/>
    <w:rsid w:val="0054167E"/>
    <w:pPr>
      <w:jc w:val="right"/>
    </w:pPr>
  </w:style>
  <w:style w:type="character" w:customStyle="1" w:styleId="DateChar">
    <w:name w:val="Date Char"/>
    <w:basedOn w:val="DefaultParagraphFont"/>
    <w:link w:val="Date"/>
    <w:uiPriority w:val="2"/>
    <w:rsid w:val="0054167E"/>
  </w:style>
  <w:style w:type="paragraph" w:customStyle="1" w:styleId="RecipientAddress">
    <w:name w:val="Recipient Address"/>
    <w:basedOn w:val="Normal"/>
    <w:uiPriority w:val="3"/>
    <w:qFormat/>
    <w:rsid w:val="0054167E"/>
    <w:pPr>
      <w:spacing w:after="360" w:line="240" w:lineRule="auto"/>
      <w:contextualSpacing/>
      <w:jc w:val="left"/>
    </w:pPr>
  </w:style>
  <w:style w:type="paragraph" w:styleId="Closing">
    <w:name w:val="Closing"/>
    <w:basedOn w:val="Normal"/>
    <w:next w:val="Signature"/>
    <w:link w:val="ClosingChar"/>
    <w:uiPriority w:val="5"/>
    <w:qFormat/>
    <w:rsid w:val="0054167E"/>
    <w:pPr>
      <w:spacing w:after="120" w:line="240" w:lineRule="auto"/>
    </w:pPr>
  </w:style>
  <w:style w:type="character" w:customStyle="1" w:styleId="ClosingChar">
    <w:name w:val="Closing Char"/>
    <w:basedOn w:val="DefaultParagraphFont"/>
    <w:link w:val="Closing"/>
    <w:uiPriority w:val="5"/>
    <w:rsid w:val="0054167E"/>
  </w:style>
  <w:style w:type="paragraph" w:styleId="Signature">
    <w:name w:val="Signature"/>
    <w:basedOn w:val="Normal"/>
    <w:next w:val="Normal"/>
    <w:link w:val="SignatureChar"/>
    <w:uiPriority w:val="6"/>
    <w:qFormat/>
    <w:pPr>
      <w:spacing w:after="600"/>
    </w:pPr>
  </w:style>
  <w:style w:type="character" w:customStyle="1" w:styleId="SignatureChar">
    <w:name w:val="Signature Char"/>
    <w:basedOn w:val="DefaultParagraphFont"/>
    <w:link w:val="Signature"/>
    <w:uiPriority w:val="6"/>
    <w:rsid w:val="0054167E"/>
  </w:style>
  <w:style w:type="paragraph" w:styleId="BalloonText">
    <w:name w:val="Balloon Text"/>
    <w:basedOn w:val="Normal"/>
    <w:link w:val="BalloonText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6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2563"/>
  </w:style>
  <w:style w:type="paragraph" w:styleId="BlockText">
    <w:name w:val="Block Text"/>
    <w:basedOn w:val="Normal"/>
    <w:uiPriority w:val="99"/>
    <w:semiHidden/>
    <w:unhideWhenUsed/>
    <w:rsid w:val="00CD5E29"/>
    <w:pPr>
      <w:pBdr>
        <w:top w:val="single" w:sz="2" w:space="10" w:color="99CB38" w:themeColor="accent1" w:frame="1"/>
        <w:left w:val="single" w:sz="2" w:space="10" w:color="99CB38" w:themeColor="accent1" w:frame="1"/>
        <w:bottom w:val="single" w:sz="2" w:space="10" w:color="99CB38" w:themeColor="accent1" w:frame="1"/>
        <w:right w:val="single" w:sz="2" w:space="10" w:color="99CB38" w:themeColor="accent1" w:frame="1"/>
      </w:pBdr>
      <w:ind w:left="1152" w:right="1152"/>
    </w:pPr>
    <w:rPr>
      <w:rFonts w:eastAsiaTheme="minorEastAsia"/>
      <w:i/>
      <w:iCs/>
      <w:color w:val="72992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C25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2563"/>
  </w:style>
  <w:style w:type="paragraph" w:styleId="BodyText2">
    <w:name w:val="Body Text 2"/>
    <w:basedOn w:val="Normal"/>
    <w:link w:val="BodyText2Char"/>
    <w:uiPriority w:val="99"/>
    <w:semiHidden/>
    <w:unhideWhenUsed/>
    <w:rsid w:val="002C25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2563"/>
  </w:style>
  <w:style w:type="paragraph" w:styleId="BodyText3">
    <w:name w:val="Body Text 3"/>
    <w:basedOn w:val="Normal"/>
    <w:link w:val="BodyText3Char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256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C256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25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256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256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256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256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563"/>
    <w:pPr>
      <w:spacing w:line="240" w:lineRule="auto"/>
    </w:pPr>
    <w:rPr>
      <w:i/>
      <w:iCs/>
      <w:color w:val="455F51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</w:rPr>
      <w:tblPr/>
      <w:tcPr>
        <w:shd w:val="clear" w:color="auto" w:fill="D6EAA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AA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992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9928" w:themeFill="accent1" w:themeFillShade="BF"/>
      </w:tc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shd w:val="clear" w:color="auto" w:fill="CCE59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0E2" w:themeFill="accent3" w:themeFillTint="33"/>
    </w:tcPr>
    <w:tblStylePr w:type="firstRow">
      <w:rPr>
        <w:b/>
        <w:bCs/>
      </w:rPr>
      <w:tblPr/>
      <w:tcPr>
        <w:shd w:val="clear" w:color="auto" w:fill="A8E2C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2C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97C5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97C52" w:themeFill="accent3" w:themeFillShade="BF"/>
      </w:tc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</w:rPr>
      <w:tblPr/>
      <w:tcPr>
        <w:shd w:val="clear" w:color="auto" w:fill="B9E7F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E7F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A4E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A4EE" w:themeFill="accent6" w:themeFillShade="BF"/>
      </w:tc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shd w:val="clear" w:color="auto" w:fill="A8E1F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8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8558" w:themeFill="accent3" w:themeFillShade="CC"/>
      </w:tcPr>
    </w:tblStylePr>
    <w:tblStylePr w:type="lastRow">
      <w:rPr>
        <w:b/>
        <w:bCs/>
        <w:color w:val="2C855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ACF6" w:themeFill="accent6" w:themeFillShade="CC"/>
      </w:tcPr>
    </w:tblStylePr>
    <w:tblStylePr w:type="lastRow">
      <w:rPr>
        <w:b/>
        <w:bCs/>
        <w:color w:val="11ACF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9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99CB38" w:themeColor="accent1"/>
        <w:bottom w:val="single" w:sz="4" w:space="0" w:color="99CB38" w:themeColor="accent1"/>
        <w:right w:val="single" w:sz="4" w:space="0" w:color="99CB3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7B2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7B20" w:themeColor="accent1" w:themeShade="99"/>
          <w:insideV w:val="nil"/>
        </w:tcBorders>
        <w:shd w:val="clear" w:color="auto" w:fill="5C7B2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B20" w:themeFill="accent1" w:themeFillShade="99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CCE59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37A76F" w:themeColor="accent3"/>
        <w:bottom w:val="single" w:sz="4" w:space="0" w:color="37A76F" w:themeColor="accent3"/>
        <w:right w:val="single" w:sz="4" w:space="0" w:color="37A76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44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442" w:themeColor="accent3" w:themeShade="99"/>
          <w:insideV w:val="nil"/>
        </w:tcBorders>
        <w:shd w:val="clear" w:color="auto" w:fill="21644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442" w:themeFill="accent3" w:themeFillShade="99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7A76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7A7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C3F9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C3F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51C3F9" w:themeColor="accent6"/>
        <w:bottom w:val="single" w:sz="4" w:space="0" w:color="51C3F9" w:themeColor="accent6"/>
        <w:right w:val="single" w:sz="4" w:space="0" w:color="51C3F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83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83BF" w:themeColor="accent6" w:themeShade="99"/>
          <w:insideV w:val="nil"/>
        </w:tcBorders>
        <w:shd w:val="clear" w:color="auto" w:fill="0683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83BF" w:themeFill="accent6" w:themeFillShade="99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A8E1F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256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56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56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9CB3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66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992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A76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23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7C5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C3F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D9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A4E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56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25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2563"/>
  </w:style>
  <w:style w:type="character" w:styleId="Emphasis">
    <w:name w:val="Emphasis"/>
    <w:basedOn w:val="DefaultParagraphFont"/>
    <w:uiPriority w:val="20"/>
    <w:semiHidden/>
    <w:unhideWhenUsed/>
    <w:qFormat/>
    <w:rsid w:val="002C25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256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2563"/>
    <w:rPr>
      <w:color w:val="977B2D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563"/>
    <w:rPr>
      <w:szCs w:val="20"/>
    </w:rPr>
  </w:style>
  <w:style w:type="table" w:styleId="GridTable1Light">
    <w:name w:val="Grid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D6EAAF" w:themeColor="accent1" w:themeTint="66"/>
        <w:left w:val="single" w:sz="4" w:space="0" w:color="D6EAAF" w:themeColor="accent1" w:themeTint="66"/>
        <w:bottom w:val="single" w:sz="4" w:space="0" w:color="D6EAAF" w:themeColor="accent1" w:themeTint="66"/>
        <w:right w:val="single" w:sz="4" w:space="0" w:color="D6EAAF" w:themeColor="accent1" w:themeTint="66"/>
        <w:insideH w:val="single" w:sz="4" w:space="0" w:color="D6EAAF" w:themeColor="accent1" w:themeTint="66"/>
        <w:insideV w:val="single" w:sz="4" w:space="0" w:color="D6EAA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8E2C5" w:themeColor="accent3" w:themeTint="66"/>
        <w:left w:val="single" w:sz="4" w:space="0" w:color="A8E2C5" w:themeColor="accent3" w:themeTint="66"/>
        <w:bottom w:val="single" w:sz="4" w:space="0" w:color="A8E2C5" w:themeColor="accent3" w:themeTint="66"/>
        <w:right w:val="single" w:sz="4" w:space="0" w:color="A8E2C5" w:themeColor="accent3" w:themeTint="66"/>
        <w:insideH w:val="single" w:sz="4" w:space="0" w:color="A8E2C5" w:themeColor="accent3" w:themeTint="66"/>
        <w:insideV w:val="single" w:sz="4" w:space="0" w:color="A8E2C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9E7FC" w:themeColor="accent6" w:themeTint="66"/>
        <w:left w:val="single" w:sz="4" w:space="0" w:color="B9E7FC" w:themeColor="accent6" w:themeTint="66"/>
        <w:bottom w:val="single" w:sz="4" w:space="0" w:color="B9E7FC" w:themeColor="accent6" w:themeTint="66"/>
        <w:right w:val="single" w:sz="4" w:space="0" w:color="B9E7FC" w:themeColor="accent6" w:themeTint="66"/>
        <w:insideH w:val="single" w:sz="4" w:space="0" w:color="B9E7FC" w:themeColor="accent6" w:themeTint="66"/>
        <w:insideV w:val="single" w:sz="4" w:space="0" w:color="B9E7F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C1DF87" w:themeColor="accent1" w:themeTint="99"/>
        <w:bottom w:val="single" w:sz="2" w:space="0" w:color="C1DF87" w:themeColor="accent1" w:themeTint="99"/>
        <w:insideH w:val="single" w:sz="2" w:space="0" w:color="C1DF87" w:themeColor="accent1" w:themeTint="99"/>
        <w:insideV w:val="single" w:sz="2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DF8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7CD4A8" w:themeColor="accent3" w:themeTint="99"/>
        <w:bottom w:val="single" w:sz="2" w:space="0" w:color="7CD4A8" w:themeColor="accent3" w:themeTint="99"/>
        <w:insideH w:val="single" w:sz="2" w:space="0" w:color="7CD4A8" w:themeColor="accent3" w:themeTint="99"/>
        <w:insideV w:val="single" w:sz="2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D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96DBFB" w:themeColor="accent6" w:themeTint="99"/>
        <w:bottom w:val="single" w:sz="2" w:space="0" w:color="96DBFB" w:themeColor="accent6" w:themeTint="99"/>
        <w:insideH w:val="single" w:sz="2" w:space="0" w:color="96DBFB" w:themeColor="accent6" w:themeTint="99"/>
        <w:insideV w:val="single" w:sz="2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DBF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GridTable3">
    <w:name w:val="Grid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bottom w:val="single" w:sz="4" w:space="0" w:color="C1DF87" w:themeColor="accent1" w:themeTint="99"/>
        </w:tcBorders>
      </w:tcPr>
    </w:tblStylePr>
    <w:tblStylePr w:type="nwCell">
      <w:tblPr/>
      <w:tcPr>
        <w:tcBorders>
          <w:bottom w:val="single" w:sz="4" w:space="0" w:color="C1DF87" w:themeColor="accent1" w:themeTint="99"/>
        </w:tcBorders>
      </w:tcPr>
    </w:tblStylePr>
    <w:tblStylePr w:type="seCell">
      <w:tblPr/>
      <w:tcPr>
        <w:tcBorders>
          <w:top w:val="single" w:sz="4" w:space="0" w:color="C1DF87" w:themeColor="accent1" w:themeTint="99"/>
        </w:tcBorders>
      </w:tcPr>
    </w:tblStylePr>
    <w:tblStylePr w:type="swCell">
      <w:tblPr/>
      <w:tcPr>
        <w:tcBorders>
          <w:top w:val="single" w:sz="4" w:space="0" w:color="C1DF8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bottom w:val="single" w:sz="4" w:space="0" w:color="7CD4A8" w:themeColor="accent3" w:themeTint="99"/>
        </w:tcBorders>
      </w:tcPr>
    </w:tblStylePr>
    <w:tblStylePr w:type="nwCell">
      <w:tblPr/>
      <w:tcPr>
        <w:tcBorders>
          <w:bottom w:val="single" w:sz="4" w:space="0" w:color="7CD4A8" w:themeColor="accent3" w:themeTint="99"/>
        </w:tcBorders>
      </w:tcPr>
    </w:tblStylePr>
    <w:tblStylePr w:type="seCell">
      <w:tblPr/>
      <w:tcPr>
        <w:tcBorders>
          <w:top w:val="single" w:sz="4" w:space="0" w:color="7CD4A8" w:themeColor="accent3" w:themeTint="99"/>
        </w:tcBorders>
      </w:tcPr>
    </w:tblStylePr>
    <w:tblStylePr w:type="swCell">
      <w:tblPr/>
      <w:tcPr>
        <w:tcBorders>
          <w:top w:val="single" w:sz="4" w:space="0" w:color="7CD4A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bottom w:val="single" w:sz="4" w:space="0" w:color="96DBFB" w:themeColor="accent6" w:themeTint="99"/>
        </w:tcBorders>
      </w:tcPr>
    </w:tblStylePr>
    <w:tblStylePr w:type="nwCell">
      <w:tblPr/>
      <w:tcPr>
        <w:tcBorders>
          <w:bottom w:val="single" w:sz="4" w:space="0" w:color="96DBFB" w:themeColor="accent6" w:themeTint="99"/>
        </w:tcBorders>
      </w:tcPr>
    </w:tblStylePr>
    <w:tblStylePr w:type="seCell">
      <w:tblPr/>
      <w:tcPr>
        <w:tcBorders>
          <w:top w:val="single" w:sz="4" w:space="0" w:color="96DBFB" w:themeColor="accent6" w:themeTint="99"/>
        </w:tcBorders>
      </w:tcPr>
    </w:tblStylePr>
    <w:tblStylePr w:type="swCell">
      <w:tblPr/>
      <w:tcPr>
        <w:tcBorders>
          <w:top w:val="single" w:sz="4" w:space="0" w:color="96DBF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D6EAA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0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A8E2C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2563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2563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2563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2563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2563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2563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2563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bottom w:val="single" w:sz="4" w:space="0" w:color="C1DF87" w:themeColor="accent1" w:themeTint="99"/>
        </w:tcBorders>
      </w:tcPr>
    </w:tblStylePr>
    <w:tblStylePr w:type="nwCell">
      <w:tblPr/>
      <w:tcPr>
        <w:tcBorders>
          <w:bottom w:val="single" w:sz="4" w:space="0" w:color="C1DF87" w:themeColor="accent1" w:themeTint="99"/>
        </w:tcBorders>
      </w:tcPr>
    </w:tblStylePr>
    <w:tblStylePr w:type="seCell">
      <w:tblPr/>
      <w:tcPr>
        <w:tcBorders>
          <w:top w:val="single" w:sz="4" w:space="0" w:color="C1DF87" w:themeColor="accent1" w:themeTint="99"/>
        </w:tcBorders>
      </w:tcPr>
    </w:tblStylePr>
    <w:tblStylePr w:type="swCell">
      <w:tblPr/>
      <w:tcPr>
        <w:tcBorders>
          <w:top w:val="single" w:sz="4" w:space="0" w:color="C1DF8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2563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2563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bottom w:val="single" w:sz="4" w:space="0" w:color="7CD4A8" w:themeColor="accent3" w:themeTint="99"/>
        </w:tcBorders>
      </w:tcPr>
    </w:tblStylePr>
    <w:tblStylePr w:type="nwCell">
      <w:tblPr/>
      <w:tcPr>
        <w:tcBorders>
          <w:bottom w:val="single" w:sz="4" w:space="0" w:color="7CD4A8" w:themeColor="accent3" w:themeTint="99"/>
        </w:tcBorders>
      </w:tcPr>
    </w:tblStylePr>
    <w:tblStylePr w:type="seCell">
      <w:tblPr/>
      <w:tcPr>
        <w:tcBorders>
          <w:top w:val="single" w:sz="4" w:space="0" w:color="7CD4A8" w:themeColor="accent3" w:themeTint="99"/>
        </w:tcBorders>
      </w:tcPr>
    </w:tblStylePr>
    <w:tblStylePr w:type="swCell">
      <w:tblPr/>
      <w:tcPr>
        <w:tcBorders>
          <w:top w:val="single" w:sz="4" w:space="0" w:color="7CD4A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2563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2563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2563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bottom w:val="single" w:sz="4" w:space="0" w:color="96DBFB" w:themeColor="accent6" w:themeTint="99"/>
        </w:tcBorders>
      </w:tcPr>
    </w:tblStylePr>
    <w:tblStylePr w:type="nwCell">
      <w:tblPr/>
      <w:tcPr>
        <w:tcBorders>
          <w:bottom w:val="single" w:sz="4" w:space="0" w:color="96DBFB" w:themeColor="accent6" w:themeTint="99"/>
        </w:tcBorders>
      </w:tcPr>
    </w:tblStylePr>
    <w:tblStylePr w:type="seCell">
      <w:tblPr/>
      <w:tcPr>
        <w:tcBorders>
          <w:top w:val="single" w:sz="4" w:space="0" w:color="96DBFB" w:themeColor="accent6" w:themeTint="99"/>
        </w:tcBorders>
      </w:tcPr>
    </w:tblStylePr>
    <w:tblStylePr w:type="swCell">
      <w:tblPr/>
      <w:tcPr>
        <w:tcBorders>
          <w:top w:val="single" w:sz="4" w:space="0" w:color="96DBFB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7"/>
    <w:semiHidden/>
    <w:rsid w:val="0054167E"/>
    <w:rPr>
      <w:rFonts w:asciiTheme="majorHAnsi" w:eastAsiaTheme="majorEastAsia" w:hAnsiTheme="majorHAnsi" w:cstheme="majorBidi"/>
      <w:color w:val="4D671B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rsid w:val="0054167E"/>
    <w:rPr>
      <w:rFonts w:asciiTheme="majorHAnsi" w:eastAsiaTheme="majorEastAsia" w:hAnsiTheme="majorHAnsi" w:cstheme="majorBidi"/>
      <w:color w:val="4D671B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67E"/>
    <w:rPr>
      <w:rFonts w:asciiTheme="majorHAnsi" w:eastAsiaTheme="majorEastAsia" w:hAnsiTheme="majorHAnsi" w:cstheme="majorBidi"/>
      <w:color w:val="4C661A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67E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67E"/>
    <w:rPr>
      <w:rFonts w:asciiTheme="majorHAnsi" w:eastAsiaTheme="majorEastAsia" w:hAnsiTheme="majorHAnsi" w:cstheme="majorBidi"/>
      <w:color w:val="7299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67E"/>
    <w:rPr>
      <w:rFonts w:asciiTheme="majorHAnsi" w:eastAsiaTheme="majorEastAsia" w:hAnsiTheme="majorHAnsi" w:cstheme="majorBidi"/>
      <w:color w:val="4C661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67E"/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67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67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2563"/>
  </w:style>
  <w:style w:type="paragraph" w:styleId="HTMLAddress">
    <w:name w:val="HTML Address"/>
    <w:basedOn w:val="Normal"/>
    <w:link w:val="HTMLAddressChar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256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25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25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256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2563"/>
    <w:rPr>
      <w:i/>
      <w:iCs/>
    </w:rPr>
  </w:style>
  <w:style w:type="character" w:styleId="Hyperlink">
    <w:name w:val="Hyperlink"/>
    <w:basedOn w:val="DefaultParagraphFont"/>
    <w:uiPriority w:val="99"/>
    <w:unhideWhenUsed/>
    <w:rsid w:val="00CD5E29"/>
    <w:rPr>
      <w:color w:val="30927A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D5E29"/>
    <w:rPr>
      <w:i/>
      <w:iCs/>
      <w:color w:val="72992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D5E29"/>
    <w:pPr>
      <w:pBdr>
        <w:top w:val="single" w:sz="4" w:space="10" w:color="99CB38" w:themeColor="accent1"/>
        <w:bottom w:val="single" w:sz="4" w:space="10" w:color="99CB38" w:themeColor="accent1"/>
      </w:pBdr>
      <w:spacing w:before="360" w:after="360"/>
      <w:ind w:left="864" w:right="864"/>
      <w:jc w:val="center"/>
    </w:pPr>
    <w:rPr>
      <w:i/>
      <w:iCs/>
      <w:color w:val="72992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D5E29"/>
    <w:rPr>
      <w:i/>
      <w:iCs/>
      <w:color w:val="72992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D5E29"/>
    <w:rPr>
      <w:b/>
      <w:bCs/>
      <w:caps w:val="0"/>
      <w:smallCaps/>
      <w:color w:val="72992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  <w:insideH w:val="single" w:sz="8" w:space="0" w:color="99CB38" w:themeColor="accent1"/>
        <w:insideV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18" w:space="0" w:color="99CB38" w:themeColor="accent1"/>
          <w:right w:val="single" w:sz="8" w:space="0" w:color="99CB38" w:themeColor="accent1"/>
          <w:insideH w:val="nil"/>
          <w:insideV w:val="single" w:sz="8" w:space="0" w:color="99CB3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H w:val="nil"/>
          <w:insideV w:val="single" w:sz="8" w:space="0" w:color="99CB3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band1Vert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V w:val="single" w:sz="8" w:space="0" w:color="99CB38" w:themeColor="accent1"/>
        </w:tcBorders>
        <w:shd w:val="clear" w:color="auto" w:fill="E5F2CD" w:themeFill="accent1" w:themeFillTint="3F"/>
      </w:tcPr>
    </w:tblStylePr>
    <w:tblStylePr w:type="band2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V w:val="single" w:sz="8" w:space="0" w:color="99CB3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  <w:insideH w:val="single" w:sz="8" w:space="0" w:color="51C3F9" w:themeColor="accent6"/>
        <w:insideV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1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band1Vert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  <w:shd w:val="clear" w:color="auto" w:fill="D3F0FD" w:themeFill="accent6" w:themeFillTint="3F"/>
      </w:tcPr>
    </w:tblStylePr>
    <w:tblStylePr w:type="band1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  <w:shd w:val="clear" w:color="auto" w:fill="D3F0FD" w:themeFill="accent6" w:themeFillTint="3F"/>
      </w:tcPr>
    </w:tblStylePr>
    <w:tblStylePr w:type="band2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band1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band1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2563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8" w:space="0" w:color="99CB38" w:themeColor="accent1"/>
        <w:bottom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B38" w:themeColor="accent1"/>
          <w:left w:val="nil"/>
          <w:bottom w:val="single" w:sz="8" w:space="0" w:color="99CB3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B38" w:themeColor="accent1"/>
          <w:left w:val="nil"/>
          <w:bottom w:val="single" w:sz="8" w:space="0" w:color="99CB3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2563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2563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2563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2563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2563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  <w:tblBorders>
        <w:top w:val="single" w:sz="8" w:space="0" w:color="51C3F9" w:themeColor="accent6"/>
        <w:bottom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3F9" w:themeColor="accent6"/>
          <w:left w:val="nil"/>
          <w:bottom w:val="single" w:sz="8" w:space="0" w:color="51C3F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3F9" w:themeColor="accent6"/>
          <w:left w:val="nil"/>
          <w:bottom w:val="single" w:sz="8" w:space="0" w:color="51C3F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2563"/>
  </w:style>
  <w:style w:type="paragraph" w:styleId="List">
    <w:name w:val="List"/>
    <w:basedOn w:val="Normal"/>
    <w:uiPriority w:val="99"/>
    <w:semiHidden/>
    <w:unhideWhenUsed/>
    <w:rsid w:val="002C25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25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25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25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25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25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25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C256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Table2">
    <w:name w:val="List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bottom w:val="single" w:sz="4" w:space="0" w:color="C1DF87" w:themeColor="accent1" w:themeTint="99"/>
        <w:insideH w:val="single" w:sz="4" w:space="0" w:color="C1DF8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CD4A8" w:themeColor="accent3" w:themeTint="99"/>
        <w:bottom w:val="single" w:sz="4" w:space="0" w:color="7CD4A8" w:themeColor="accent3" w:themeTint="99"/>
        <w:insideH w:val="single" w:sz="4" w:space="0" w:color="7CD4A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bottom w:val="single" w:sz="4" w:space="0" w:color="96DBFB" w:themeColor="accent6" w:themeTint="99"/>
        <w:insideH w:val="single" w:sz="4" w:space="0" w:color="96DBF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Table3">
    <w:name w:val="List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CB38" w:themeColor="accent1"/>
        <w:left w:val="single" w:sz="4" w:space="0" w:color="99CB38" w:themeColor="accent1"/>
        <w:bottom w:val="single" w:sz="4" w:space="0" w:color="99CB38" w:themeColor="accent1"/>
        <w:right w:val="single" w:sz="4" w:space="0" w:color="99CB3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CB38" w:themeColor="accent1"/>
          <w:right w:val="single" w:sz="4" w:space="0" w:color="99CB38" w:themeColor="accent1"/>
        </w:tcBorders>
      </w:tcPr>
    </w:tblStylePr>
    <w:tblStylePr w:type="band1Horz">
      <w:tblPr/>
      <w:tcPr>
        <w:tcBorders>
          <w:top w:val="single" w:sz="4" w:space="0" w:color="99CB38" w:themeColor="accent1"/>
          <w:bottom w:val="single" w:sz="4" w:space="0" w:color="99CB3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CB38" w:themeColor="accent1"/>
          <w:left w:val="nil"/>
        </w:tcBorders>
      </w:tcPr>
    </w:tblStylePr>
    <w:tblStylePr w:type="swCell">
      <w:tblPr/>
      <w:tcPr>
        <w:tcBorders>
          <w:top w:val="double" w:sz="4" w:space="0" w:color="99CB3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37A76F" w:themeColor="accent3"/>
        <w:left w:val="single" w:sz="4" w:space="0" w:color="37A76F" w:themeColor="accent3"/>
        <w:bottom w:val="single" w:sz="4" w:space="0" w:color="37A76F" w:themeColor="accent3"/>
        <w:right w:val="single" w:sz="4" w:space="0" w:color="37A76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A76F" w:themeColor="accent3"/>
          <w:right w:val="single" w:sz="4" w:space="0" w:color="37A76F" w:themeColor="accent3"/>
        </w:tcBorders>
      </w:tcPr>
    </w:tblStylePr>
    <w:tblStylePr w:type="band1Horz">
      <w:tblPr/>
      <w:tcPr>
        <w:tcBorders>
          <w:top w:val="single" w:sz="4" w:space="0" w:color="37A76F" w:themeColor="accent3"/>
          <w:bottom w:val="single" w:sz="4" w:space="0" w:color="37A76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A76F" w:themeColor="accent3"/>
          <w:left w:val="nil"/>
        </w:tcBorders>
      </w:tcPr>
    </w:tblStylePr>
    <w:tblStylePr w:type="swCell">
      <w:tblPr/>
      <w:tcPr>
        <w:tcBorders>
          <w:top w:val="double" w:sz="4" w:space="0" w:color="37A76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1C3F9" w:themeColor="accent6"/>
        <w:left w:val="single" w:sz="4" w:space="0" w:color="51C3F9" w:themeColor="accent6"/>
        <w:bottom w:val="single" w:sz="4" w:space="0" w:color="51C3F9" w:themeColor="accent6"/>
        <w:right w:val="single" w:sz="4" w:space="0" w:color="51C3F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C3F9" w:themeColor="accent6"/>
          <w:right w:val="single" w:sz="4" w:space="0" w:color="51C3F9" w:themeColor="accent6"/>
        </w:tcBorders>
      </w:tcPr>
    </w:tblStylePr>
    <w:tblStylePr w:type="band1Horz">
      <w:tblPr/>
      <w:tcPr>
        <w:tcBorders>
          <w:top w:val="single" w:sz="4" w:space="0" w:color="51C3F9" w:themeColor="accent6"/>
          <w:bottom w:val="single" w:sz="4" w:space="0" w:color="51C3F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C3F9" w:themeColor="accent6"/>
          <w:left w:val="nil"/>
        </w:tcBorders>
      </w:tcPr>
    </w:tblStylePr>
    <w:tblStylePr w:type="swCell">
      <w:tblPr/>
      <w:tcPr>
        <w:tcBorders>
          <w:top w:val="double" w:sz="4" w:space="0" w:color="51C3F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tblBorders>
    </w:tblPr>
    <w:tcPr>
      <w:shd w:val="clear" w:color="auto" w:fill="99CB3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A76F" w:themeColor="accent3"/>
        <w:left w:val="single" w:sz="24" w:space="0" w:color="37A76F" w:themeColor="accent3"/>
        <w:bottom w:val="single" w:sz="24" w:space="0" w:color="37A76F" w:themeColor="accent3"/>
        <w:right w:val="single" w:sz="24" w:space="0" w:color="37A76F" w:themeColor="accent3"/>
      </w:tblBorders>
    </w:tblPr>
    <w:tcPr>
      <w:shd w:val="clear" w:color="auto" w:fill="37A76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1C3F9" w:themeColor="accent6"/>
        <w:left w:val="single" w:sz="24" w:space="0" w:color="51C3F9" w:themeColor="accent6"/>
        <w:bottom w:val="single" w:sz="24" w:space="0" w:color="51C3F9" w:themeColor="accent6"/>
        <w:right w:val="single" w:sz="24" w:space="0" w:color="51C3F9" w:themeColor="accent6"/>
      </w:tblBorders>
    </w:tblPr>
    <w:tcPr>
      <w:shd w:val="clear" w:color="auto" w:fill="51C3F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2563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99CB38" w:themeColor="accent1"/>
        <w:bottom w:val="single" w:sz="4" w:space="0" w:color="99CB3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CB3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2563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2563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37A76F" w:themeColor="accent3"/>
        <w:bottom w:val="single" w:sz="4" w:space="0" w:color="37A76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7A76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2563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2563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2563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  <w:tblBorders>
        <w:top w:val="single" w:sz="4" w:space="0" w:color="51C3F9" w:themeColor="accent6"/>
        <w:bottom w:val="single" w:sz="4" w:space="0" w:color="51C3F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1C3F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2563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CB3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CB3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CB3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CB3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2563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2563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A76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A76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A76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A76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2563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2563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2563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C3F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C3F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C3F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C3F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256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2D869" w:themeColor="accent1" w:themeTint="BF"/>
        <w:left w:val="single" w:sz="8" w:space="0" w:color="B2D869" w:themeColor="accent1" w:themeTint="BF"/>
        <w:bottom w:val="single" w:sz="8" w:space="0" w:color="B2D869" w:themeColor="accent1" w:themeTint="BF"/>
        <w:right w:val="single" w:sz="8" w:space="0" w:color="B2D869" w:themeColor="accent1" w:themeTint="BF"/>
        <w:insideH w:val="single" w:sz="8" w:space="0" w:color="B2D869" w:themeColor="accent1" w:themeTint="BF"/>
        <w:insideV w:val="single" w:sz="8" w:space="0" w:color="B2D869" w:themeColor="accent1" w:themeTint="BF"/>
      </w:tblBorders>
    </w:tblPr>
    <w:tcPr>
      <w:shd w:val="clear" w:color="auto" w:fill="E5F2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D86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shd w:val="clear" w:color="auto" w:fill="CCE59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  <w:insideV w:val="single" w:sz="8" w:space="0" w:color="5CC992" w:themeColor="accent3" w:themeTint="BF"/>
      </w:tblBorders>
    </w:tblPr>
    <w:tcPr>
      <w:shd w:val="clear" w:color="auto" w:fill="C9EDD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C99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7CD1FA" w:themeColor="accent6" w:themeTint="BF"/>
        <w:left w:val="single" w:sz="8" w:space="0" w:color="7CD1FA" w:themeColor="accent6" w:themeTint="BF"/>
        <w:bottom w:val="single" w:sz="8" w:space="0" w:color="7CD1FA" w:themeColor="accent6" w:themeTint="BF"/>
        <w:right w:val="single" w:sz="8" w:space="0" w:color="7CD1FA" w:themeColor="accent6" w:themeTint="BF"/>
        <w:insideH w:val="single" w:sz="8" w:space="0" w:color="7CD1FA" w:themeColor="accent6" w:themeTint="BF"/>
        <w:insideV w:val="single" w:sz="8" w:space="0" w:color="7CD1FA" w:themeColor="accent6" w:themeTint="BF"/>
      </w:tblBorders>
    </w:tblPr>
    <w:tcPr>
      <w:shd w:val="clear" w:color="auto" w:fill="D3F0F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D1F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shd w:val="clear" w:color="auto" w:fill="A8E1F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  <w:insideH w:val="single" w:sz="8" w:space="0" w:color="99CB38" w:themeColor="accent1"/>
        <w:insideV w:val="single" w:sz="8" w:space="0" w:color="99CB38" w:themeColor="accent1"/>
      </w:tblBorders>
    </w:tblPr>
    <w:tcPr>
      <w:shd w:val="clear" w:color="auto" w:fill="E5F2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7" w:themeFill="accent1" w:themeFillTint="33"/>
      </w:tc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tcBorders>
          <w:insideH w:val="single" w:sz="6" w:space="0" w:color="99CB38" w:themeColor="accent1"/>
          <w:insideV w:val="single" w:sz="6" w:space="0" w:color="99CB38" w:themeColor="accent1"/>
        </w:tcBorders>
        <w:shd w:val="clear" w:color="auto" w:fill="CCE59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cPr>
      <w:shd w:val="clear" w:color="auto" w:fill="C9EDD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8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E2" w:themeFill="accent3" w:themeFillTint="33"/>
      </w:tc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tcBorders>
          <w:insideH w:val="single" w:sz="6" w:space="0" w:color="37A76F" w:themeColor="accent3"/>
          <w:insideV w:val="single" w:sz="6" w:space="0" w:color="37A76F" w:themeColor="accent3"/>
        </w:tcBorders>
        <w:shd w:val="clear" w:color="auto" w:fill="92DBB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  <w:insideH w:val="single" w:sz="8" w:space="0" w:color="51C3F9" w:themeColor="accent6"/>
        <w:insideV w:val="single" w:sz="8" w:space="0" w:color="51C3F9" w:themeColor="accent6"/>
      </w:tblBorders>
    </w:tblPr>
    <w:tcPr>
      <w:shd w:val="clear" w:color="auto" w:fill="D3F0F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F9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3FD" w:themeFill="accent6" w:themeFillTint="33"/>
      </w:tc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tcBorders>
          <w:insideH w:val="single" w:sz="6" w:space="0" w:color="51C3F9" w:themeColor="accent6"/>
          <w:insideV w:val="single" w:sz="6" w:space="0" w:color="51C3F9" w:themeColor="accent6"/>
        </w:tcBorders>
        <w:shd w:val="clear" w:color="auto" w:fill="A8E1F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2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59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59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DD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A76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A76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DBB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DBB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0F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3F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3F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E1F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E1F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bottom w:val="single" w:sz="8" w:space="0" w:color="99CB3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B38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99CB38" w:themeColor="accent1"/>
          <w:bottom w:val="single" w:sz="8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B38" w:themeColor="accent1"/>
          <w:bottom w:val="single" w:sz="8" w:space="0" w:color="99CB38" w:themeColor="accent1"/>
        </w:tcBorders>
      </w:tcPr>
    </w:tblStylePr>
    <w:tblStylePr w:type="band1Vert">
      <w:tblPr/>
      <w:tcPr>
        <w:shd w:val="clear" w:color="auto" w:fill="E5F2CD" w:themeFill="accent1" w:themeFillTint="3F"/>
      </w:tcPr>
    </w:tblStylePr>
    <w:tblStylePr w:type="band1Horz">
      <w:tblPr/>
      <w:tcPr>
        <w:shd w:val="clear" w:color="auto" w:fill="E5F2C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A76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37A76F" w:themeColor="accent3"/>
          <w:bottom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A76F" w:themeColor="accent3"/>
          <w:bottom w:val="single" w:sz="8" w:space="0" w:color="37A76F" w:themeColor="accent3"/>
        </w:tcBorders>
      </w:tcPr>
    </w:tblStylePr>
    <w:tblStylePr w:type="band1Vert">
      <w:tblPr/>
      <w:tcPr>
        <w:shd w:val="clear" w:color="auto" w:fill="C9EDDB" w:themeFill="accent3" w:themeFillTint="3F"/>
      </w:tcPr>
    </w:tblStylePr>
    <w:tblStylePr w:type="band1Horz">
      <w:tblPr/>
      <w:tcPr>
        <w:shd w:val="clear" w:color="auto" w:fill="C9EDD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bottom w:val="single" w:sz="8" w:space="0" w:color="51C3F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C3F9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51C3F9" w:themeColor="accent6"/>
          <w:bottom w:val="single" w:sz="8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C3F9" w:themeColor="accent6"/>
          <w:bottom w:val="single" w:sz="8" w:space="0" w:color="51C3F9" w:themeColor="accent6"/>
        </w:tcBorders>
      </w:tcPr>
    </w:tblStylePr>
    <w:tblStylePr w:type="band1Vert">
      <w:tblPr/>
      <w:tcPr>
        <w:shd w:val="clear" w:color="auto" w:fill="D3F0FD" w:themeFill="accent6" w:themeFillTint="3F"/>
      </w:tcPr>
    </w:tblStylePr>
    <w:tblStylePr w:type="band1Horz">
      <w:tblPr/>
      <w:tcPr>
        <w:shd w:val="clear" w:color="auto" w:fill="D3F0F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B3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B3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B3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2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A7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A76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A76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DD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C3F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C3F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C3F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0F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2D869" w:themeColor="accent1" w:themeTint="BF"/>
        <w:left w:val="single" w:sz="8" w:space="0" w:color="B2D869" w:themeColor="accent1" w:themeTint="BF"/>
        <w:bottom w:val="single" w:sz="8" w:space="0" w:color="B2D869" w:themeColor="accent1" w:themeTint="BF"/>
        <w:right w:val="single" w:sz="8" w:space="0" w:color="B2D869" w:themeColor="accent1" w:themeTint="BF"/>
        <w:insideH w:val="single" w:sz="8" w:space="0" w:color="B2D86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2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2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D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DD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7CD1FA" w:themeColor="accent6" w:themeTint="BF"/>
        <w:left w:val="single" w:sz="8" w:space="0" w:color="7CD1FA" w:themeColor="accent6" w:themeTint="BF"/>
        <w:bottom w:val="single" w:sz="8" w:space="0" w:color="7CD1FA" w:themeColor="accent6" w:themeTint="BF"/>
        <w:right w:val="single" w:sz="8" w:space="0" w:color="7CD1FA" w:themeColor="accent6" w:themeTint="BF"/>
        <w:insideH w:val="single" w:sz="8" w:space="0" w:color="7CD1F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D1FA" w:themeColor="accent6" w:themeTint="BF"/>
          <w:left w:val="single" w:sz="8" w:space="0" w:color="7CD1FA" w:themeColor="accent6" w:themeTint="BF"/>
          <w:bottom w:val="single" w:sz="8" w:space="0" w:color="7CD1FA" w:themeColor="accent6" w:themeTint="BF"/>
          <w:right w:val="single" w:sz="8" w:space="0" w:color="7CD1FA" w:themeColor="accent6" w:themeTint="BF"/>
          <w:insideH w:val="nil"/>
          <w:insideV w:val="nil"/>
        </w:tcBorders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D1FA" w:themeColor="accent6" w:themeTint="BF"/>
          <w:left w:val="single" w:sz="8" w:space="0" w:color="7CD1FA" w:themeColor="accent6" w:themeTint="BF"/>
          <w:bottom w:val="single" w:sz="8" w:space="0" w:color="7CD1FA" w:themeColor="accent6" w:themeTint="BF"/>
          <w:right w:val="single" w:sz="8" w:space="0" w:color="7CD1F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F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0F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C25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25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563"/>
  </w:style>
  <w:style w:type="character" w:styleId="PageNumber">
    <w:name w:val="page number"/>
    <w:basedOn w:val="DefaultParagraphFont"/>
    <w:uiPriority w:val="99"/>
    <w:semiHidden/>
    <w:unhideWhenUsed/>
    <w:rsid w:val="002C2563"/>
  </w:style>
  <w:style w:type="table" w:styleId="PlainTable1">
    <w:name w:val="Plain Table 1"/>
    <w:basedOn w:val="TableNormal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256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C256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unhideWhenUsed/>
    <w:qFormat/>
    <w:rsid w:val="002C25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256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25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54167E"/>
    <w:pPr>
      <w:spacing w:before="240" w:after="120" w:line="240" w:lineRule="auto"/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00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54167E"/>
    <w:rPr>
      <w:rFonts w:asciiTheme="majorHAnsi" w:eastAsiaTheme="majorEastAsia" w:hAnsiTheme="majorHAnsi" w:cstheme="majorBidi"/>
      <w:caps/>
      <w:color w:val="FFFFFF" w:themeColor="background1"/>
      <w:spacing w:val="100"/>
      <w:sz w:val="52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256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25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256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256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256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256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256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256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256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563"/>
    <w:pPr>
      <w:outlineLvl w:val="9"/>
    </w:pPr>
  </w:style>
  <w:style w:type="paragraph" w:styleId="Salutation">
    <w:name w:val="Salutation"/>
    <w:basedOn w:val="Normal"/>
    <w:next w:val="Normal"/>
    <w:link w:val="SalutationChar"/>
    <w:uiPriority w:val="4"/>
    <w:qFormat/>
    <w:rsid w:val="00156EF1"/>
  </w:style>
  <w:style w:type="character" w:customStyle="1" w:styleId="SalutationChar">
    <w:name w:val="Salutation Char"/>
    <w:basedOn w:val="DefaultParagraphFont"/>
    <w:link w:val="Salutation"/>
    <w:uiPriority w:val="4"/>
    <w:rsid w:val="00156EF1"/>
  </w:style>
  <w:style w:type="paragraph" w:customStyle="1" w:styleId="JobTitle">
    <w:name w:val="Job Title"/>
    <w:basedOn w:val="Normal"/>
    <w:link w:val="JobTitleChar"/>
    <w:qFormat/>
    <w:rsid w:val="00E639E0"/>
    <w:pPr>
      <w:spacing w:after="0" w:line="240" w:lineRule="auto"/>
      <w:jc w:val="center"/>
    </w:pPr>
    <w:rPr>
      <w:color w:val="FFFFFF" w:themeColor="background1"/>
      <w:spacing w:val="50"/>
      <w:sz w:val="28"/>
    </w:rPr>
  </w:style>
  <w:style w:type="character" w:customStyle="1" w:styleId="JobTitleChar">
    <w:name w:val="Job Title Char"/>
    <w:basedOn w:val="DefaultParagraphFont"/>
    <w:link w:val="JobTitle"/>
    <w:rsid w:val="00E639E0"/>
    <w:rPr>
      <w:color w:val="FFFFFF" w:themeColor="background1"/>
      <w:spacing w:val="50"/>
      <w:sz w:val="28"/>
    </w:rPr>
  </w:style>
  <w:style w:type="paragraph" w:customStyle="1" w:styleId="Graphicanchor">
    <w:name w:val="Graphic anchor"/>
    <w:basedOn w:val="Normal"/>
    <w:qFormat/>
    <w:rsid w:val="0054167E"/>
    <w:pPr>
      <w:spacing w:after="0" w:line="240" w:lineRule="auto"/>
    </w:pPr>
    <w:rPr>
      <w:sz w:val="10"/>
    </w:rPr>
  </w:style>
  <w:style w:type="character" w:styleId="UnresolvedMention">
    <w:name w:val="Unresolved Mention"/>
    <w:basedOn w:val="DefaultParagraphFont"/>
    <w:uiPriority w:val="99"/>
    <w:semiHidden/>
    <w:unhideWhenUsed/>
    <w:rsid w:val="00AF2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opus.com/sourceid/2110119849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copus.com/sourceid/2110119849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ustom 215">
      <a:majorFont>
        <a:latin typeface="Book Antiqu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BB845-13FC-4E5F-9C8C-85D3BBDF52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2963FA3-BB56-4EA6-ABA4-9A467017B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D158D-9041-4E6D-BD9A-AFD96E0DD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ECFC27-C839-4B4D-83CA-87B92B3B41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tanoy ukk</cp:lastModifiedBy>
  <cp:revision>17</cp:revision>
  <cp:lastPrinted>2025-07-21T06:09:00Z</cp:lastPrinted>
  <dcterms:created xsi:type="dcterms:W3CDTF">2024-12-16T07:54:00Z</dcterms:created>
  <dcterms:modified xsi:type="dcterms:W3CDTF">2025-08-13T04:31:00Z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